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2404" w14:textId="77777777" w:rsidR="00DA19CB" w:rsidRDefault="00DA19CB" w:rsidP="00DA19CB">
      <w:pPr>
        <w:rPr>
          <w:rFonts w:asciiTheme="majorHAnsi" w:hAnsiTheme="majorHAnsi"/>
          <w:b/>
          <w:sz w:val="28"/>
          <w:szCs w:val="28"/>
          <w:lang w:val="en-GB"/>
        </w:rPr>
      </w:pPr>
      <w:r w:rsidRPr="003B1AF2">
        <w:rPr>
          <w:rFonts w:asciiTheme="majorHAnsi" w:hAnsiTheme="majorHAnsi"/>
          <w:b/>
          <w:sz w:val="28"/>
          <w:szCs w:val="28"/>
          <w:lang w:val="en-GB"/>
        </w:rPr>
        <w:t>Form for affiliation with ESCMID</w:t>
      </w:r>
    </w:p>
    <w:p w14:paraId="35A64E89" w14:textId="1C6BE32B" w:rsidR="005C2563" w:rsidRPr="00E10817" w:rsidRDefault="00DA19CB" w:rsidP="009720FC">
      <w:pPr>
        <w:rPr>
          <w:lang w:val="en-US"/>
        </w:rPr>
      </w:pPr>
      <w:r>
        <w:rPr>
          <w:rFonts w:ascii="ESCMID Conduit ITC Light" w:hAnsi="ESCMID Conduit ITC Light"/>
          <w:b/>
          <w:noProof/>
          <w:sz w:val="28"/>
          <w:szCs w:val="28"/>
          <w:lang w:val="en-GB"/>
        </w:rPr>
        <mc:AlternateContent>
          <mc:Choice Requires="wps">
            <w:drawing>
              <wp:anchor distT="0" distB="0" distL="114300" distR="114300" simplePos="0" relativeHeight="251659264" behindDoc="0" locked="1" layoutInCell="1" allowOverlap="1" wp14:anchorId="71F6BBDD" wp14:editId="592B06A4">
                <wp:simplePos x="0" y="0"/>
                <wp:positionH relativeFrom="margin">
                  <wp:posOffset>0</wp:posOffset>
                </wp:positionH>
                <wp:positionV relativeFrom="page">
                  <wp:posOffset>2107565</wp:posOffset>
                </wp:positionV>
                <wp:extent cx="3009900" cy="7292340"/>
                <wp:effectExtent l="0" t="0" r="0" b="3810"/>
                <wp:wrapNone/>
                <wp:docPr id="707392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29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1068F" w14:textId="77777777" w:rsidR="00DA19CB" w:rsidRPr="003B1AF2" w:rsidRDefault="00DA19CB" w:rsidP="00DA19CB">
                            <w:pPr>
                              <w:autoSpaceDE w:val="0"/>
                              <w:autoSpaceDN w:val="0"/>
                              <w:adjustRightInd w:val="0"/>
                              <w:rPr>
                                <w:rFonts w:asciiTheme="minorHAnsi" w:hAnsiTheme="minorHAnsi" w:cs="ConduitITC-Bold"/>
                                <w:b/>
                                <w:bCs/>
                                <w:lang w:val="en-GB"/>
                              </w:rPr>
                            </w:pPr>
                            <w:r w:rsidRPr="003B1AF2">
                              <w:rPr>
                                <w:rFonts w:asciiTheme="minorHAnsi" w:hAnsiTheme="minorHAnsi" w:cs="ConduitITC-Bold"/>
                                <w:b/>
                                <w:bCs/>
                                <w:lang w:val="en-GB"/>
                              </w:rPr>
                              <w:t>Information about your society</w:t>
                            </w:r>
                          </w:p>
                          <w:p w14:paraId="7E258153" w14:textId="77777777" w:rsidR="00DA19CB" w:rsidRPr="003B1AF2" w:rsidRDefault="00DA19CB" w:rsidP="00DA19CB">
                            <w:pPr>
                              <w:autoSpaceDE w:val="0"/>
                              <w:autoSpaceDN w:val="0"/>
                              <w:adjustRightInd w:val="0"/>
                              <w:rPr>
                                <w:rFonts w:asciiTheme="minorHAnsi" w:hAnsiTheme="minorHAnsi" w:cs="ConduitITC-Light"/>
                                <w:sz w:val="16"/>
                                <w:szCs w:val="16"/>
                                <w:lang w:val="en-GB"/>
                              </w:rPr>
                            </w:pPr>
                          </w:p>
                          <w:p w14:paraId="7FDF443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3348BD9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89DE19D"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Name of society</w:t>
                            </w:r>
                          </w:p>
                          <w:p w14:paraId="2BE4E767"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78E2A1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73F0AB3C"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Postal address line 1</w:t>
                            </w:r>
                          </w:p>
                          <w:p w14:paraId="72E60D90" w14:textId="77777777" w:rsidR="00DA19CB" w:rsidRPr="003B1AF2" w:rsidRDefault="00DA19CB" w:rsidP="00DA19CB">
                            <w:pPr>
                              <w:pBdr>
                                <w:right w:val="single" w:sz="2" w:space="1" w:color="FFFFFF"/>
                              </w:pBdr>
                              <w:autoSpaceDE w:val="0"/>
                              <w:autoSpaceDN w:val="0"/>
                              <w:adjustRightInd w:val="0"/>
                              <w:jc w:val="both"/>
                              <w:rPr>
                                <w:rFonts w:asciiTheme="minorHAnsi" w:hAnsiTheme="minorHAnsi" w:cs="ConduitITC-Light"/>
                                <w:sz w:val="16"/>
                                <w:szCs w:val="16"/>
                                <w:lang w:val="en-GB"/>
                              </w:rPr>
                            </w:pPr>
                          </w:p>
                          <w:p w14:paraId="7EA3356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5643FC57"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Postal address line 2</w:t>
                            </w:r>
                          </w:p>
                          <w:p w14:paraId="09348CAC"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400547A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59A88BE"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City &amp; postal code</w:t>
                            </w:r>
                          </w:p>
                          <w:p w14:paraId="347CA7E8"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2D4242A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204C70E"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Country</w:t>
                            </w:r>
                          </w:p>
                          <w:p w14:paraId="6C55469D" w14:textId="77777777" w:rsidR="00DA19CB" w:rsidRPr="003B1AF2" w:rsidRDefault="00DA19CB" w:rsidP="00DA19CB">
                            <w:pPr>
                              <w:pBdr>
                                <w:right w:val="single" w:sz="2" w:space="1" w:color="FFFFFF"/>
                              </w:pBdr>
                              <w:autoSpaceDE w:val="0"/>
                              <w:autoSpaceDN w:val="0"/>
                              <w:adjustRightInd w:val="0"/>
                              <w:jc w:val="both"/>
                              <w:rPr>
                                <w:rFonts w:asciiTheme="minorHAnsi" w:hAnsiTheme="minorHAnsi" w:cs="ConduitITC-Light"/>
                                <w:sz w:val="16"/>
                                <w:szCs w:val="16"/>
                                <w:lang w:val="en-GB"/>
                              </w:rPr>
                            </w:pPr>
                          </w:p>
                          <w:p w14:paraId="1E82EFC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035206D"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Homepage (</w:t>
                            </w:r>
                            <w:proofErr w:type="spellStart"/>
                            <w:r w:rsidRPr="003B1AF2">
                              <w:rPr>
                                <w:rFonts w:asciiTheme="minorHAnsi" w:hAnsiTheme="minorHAnsi" w:cs="ConduitITC-Light"/>
                                <w:sz w:val="16"/>
                                <w:szCs w:val="16"/>
                                <w:lang w:val="en-GB"/>
                              </w:rPr>
                              <w:t>url</w:t>
                            </w:r>
                            <w:proofErr w:type="spellEnd"/>
                            <w:r w:rsidRPr="003B1AF2">
                              <w:rPr>
                                <w:rFonts w:asciiTheme="minorHAnsi" w:hAnsiTheme="minorHAnsi" w:cs="ConduitITC-Light"/>
                                <w:sz w:val="16"/>
                                <w:szCs w:val="16"/>
                                <w:lang w:val="en-GB"/>
                              </w:rPr>
                              <w:t>)</w:t>
                            </w:r>
                          </w:p>
                          <w:p w14:paraId="3129B07E" w14:textId="77777777" w:rsidR="00DA19CB" w:rsidRPr="003B1AF2" w:rsidRDefault="00DA19CB" w:rsidP="00DA19CB">
                            <w:pPr>
                              <w:pBdr>
                                <w:right w:val="single" w:sz="2" w:space="1" w:color="FFFFFF"/>
                              </w:pBdr>
                              <w:autoSpaceDE w:val="0"/>
                              <w:autoSpaceDN w:val="0"/>
                              <w:adjustRightInd w:val="0"/>
                              <w:jc w:val="both"/>
                              <w:rPr>
                                <w:rFonts w:asciiTheme="minorHAnsi" w:hAnsiTheme="minorHAnsi" w:cs="ConduitITC-Light"/>
                                <w:sz w:val="16"/>
                                <w:szCs w:val="16"/>
                                <w:lang w:val="en-GB"/>
                              </w:rPr>
                            </w:pPr>
                          </w:p>
                          <w:p w14:paraId="2764A2C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5AC546F7"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 xml:space="preserve">Please indicate the number of members in your society </w:t>
                            </w:r>
                          </w:p>
                          <w:p w14:paraId="5D40650B"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0A7145B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368D4F55"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President’s or chair’s term of office (number of years)</w:t>
                            </w:r>
                          </w:p>
                          <w:p w14:paraId="66294A64"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5917C85A"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 xml:space="preserve"> </w:t>
                            </w:r>
                          </w:p>
                          <w:p w14:paraId="006DFF5D"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Name of current president or chairperson</w:t>
                            </w:r>
                          </w:p>
                          <w:p w14:paraId="16EA3E0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335A183D"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Does your society have statutes:</w:t>
                            </w:r>
                            <w:r w:rsidRPr="003B1AF2">
                              <w:rPr>
                                <w:rFonts w:asciiTheme="minorHAnsi" w:hAnsiTheme="minorHAnsi" w:cs="ConduitITC-Light"/>
                                <w:sz w:val="16"/>
                                <w:szCs w:val="16"/>
                                <w:lang w:val="en-GB"/>
                              </w:rPr>
                              <w:tab/>
                              <w:t xml:space="preserve"> </w:t>
                            </w:r>
                            <w:r w:rsidRPr="003B1AF2">
                              <w:rPr>
                                <w:rFonts w:asciiTheme="minorHAnsi" w:hAnsiTheme="minorHAnsi" w:cs="ConduitITC-Light"/>
                                <w:sz w:val="16"/>
                                <w:szCs w:val="16"/>
                                <w:lang w:val="en-GB"/>
                              </w:rPr>
                              <w:tab/>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 xml:space="preserve">yes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no</w:t>
                            </w:r>
                          </w:p>
                          <w:p w14:paraId="2260BA03"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 xml:space="preserve">Statutes in English: </w:t>
                            </w:r>
                            <w:r w:rsidRPr="003B1AF2">
                              <w:rPr>
                                <w:rFonts w:asciiTheme="minorHAnsi" w:hAnsiTheme="minorHAnsi" w:cs="ConduitITC-Light"/>
                                <w:sz w:val="16"/>
                                <w:szCs w:val="16"/>
                                <w:lang w:val="en-GB"/>
                              </w:rPr>
                              <w:tab/>
                            </w:r>
                            <w:r w:rsidRPr="003B1AF2">
                              <w:rPr>
                                <w:rFonts w:asciiTheme="minorHAnsi" w:hAnsiTheme="minorHAnsi" w:cs="ConduitITC-Light"/>
                                <w:sz w:val="16"/>
                                <w:szCs w:val="16"/>
                                <w:lang w:val="en-GB"/>
                              </w:rPr>
                              <w:tab/>
                            </w:r>
                            <w:r w:rsidRPr="003B1AF2">
                              <w:rPr>
                                <w:rFonts w:asciiTheme="minorHAnsi" w:hAnsiTheme="minorHAnsi" w:cs="ConduitITC-Light"/>
                                <w:sz w:val="16"/>
                                <w:szCs w:val="16"/>
                                <w:lang w:val="en-GB"/>
                              </w:rPr>
                              <w:tab/>
                            </w:r>
                            <w:r>
                              <w:rPr>
                                <w:rFonts w:asciiTheme="minorHAnsi" w:hAnsiTheme="minorHAnsi" w:cs="ConduitITC-Light"/>
                                <w:sz w:val="16"/>
                                <w:szCs w:val="16"/>
                                <w:lang w:val="en-GB"/>
                              </w:rPr>
                              <w:t xml:space="preserve">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 xml:space="preserve">yes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no</w:t>
                            </w:r>
                          </w:p>
                          <w:p w14:paraId="73CCB8C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FD89407"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Please submit your society’s statutes along with this form.</w:t>
                            </w:r>
                          </w:p>
                          <w:p w14:paraId="02B38C91" w14:textId="77777777" w:rsidR="00DA19CB" w:rsidRPr="003B1AF2" w:rsidRDefault="00DA19CB" w:rsidP="00DA19CB">
                            <w:pPr>
                              <w:pBdr>
                                <w:right w:val="single" w:sz="2" w:space="1" w:color="FFFFFF"/>
                              </w:pBdr>
                              <w:autoSpaceDE w:val="0"/>
                              <w:autoSpaceDN w:val="0"/>
                              <w:adjustRightInd w:val="0"/>
                              <w:rPr>
                                <w:rFonts w:asciiTheme="minorHAnsi" w:hAnsiTheme="minorHAnsi" w:cs="ConduitITC-Bold"/>
                                <w:b/>
                                <w:bCs/>
                                <w:lang w:val="en-GB"/>
                              </w:rPr>
                            </w:pPr>
                          </w:p>
                          <w:p w14:paraId="3D2436BF" w14:textId="77777777" w:rsidR="00DA19CB" w:rsidRPr="003B1AF2" w:rsidRDefault="00DA19CB" w:rsidP="00DA19CB">
                            <w:pPr>
                              <w:pBdr>
                                <w:right w:val="single" w:sz="2" w:space="1" w:color="FFFFFF"/>
                              </w:pBdr>
                              <w:autoSpaceDE w:val="0"/>
                              <w:autoSpaceDN w:val="0"/>
                              <w:adjustRightInd w:val="0"/>
                              <w:rPr>
                                <w:rFonts w:asciiTheme="minorHAnsi" w:hAnsiTheme="minorHAnsi" w:cs="ConduitITC-Bold"/>
                                <w:b/>
                                <w:bCs/>
                                <w:lang w:val="en-GB"/>
                              </w:rPr>
                            </w:pPr>
                            <w:r w:rsidRPr="003B1AF2">
                              <w:rPr>
                                <w:rFonts w:asciiTheme="minorHAnsi" w:hAnsiTheme="minorHAnsi" w:cs="ConduitITC-Bold"/>
                                <w:b/>
                                <w:bCs/>
                                <w:lang w:val="en-GB"/>
                              </w:rPr>
                              <w:t>Distribution of electronic information</w:t>
                            </w:r>
                          </w:p>
                          <w:p w14:paraId="31550D57"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21"/>
                                <w:szCs w:val="21"/>
                                <w:lang w:val="en-GB"/>
                              </w:rPr>
                            </w:pPr>
                            <w:r w:rsidRPr="003B1AF2">
                              <w:rPr>
                                <w:rFonts w:asciiTheme="minorHAnsi" w:hAnsiTheme="minorHAnsi" w:cs="ConduitITC-Light"/>
                                <w:lang w:val="en-GB"/>
                              </w:rPr>
                              <w:t xml:space="preserve">Information for the members of your society will be forwarded by email to your administrative office which is responsible for the further timely electronic distribution. This includes the ESCMID </w:t>
                            </w:r>
                            <w:r w:rsidRPr="003B1AF2">
                              <w:rPr>
                                <w:rFonts w:asciiTheme="minorHAnsi" w:hAnsiTheme="minorHAnsi" w:cs="ConduitITC-LightItalic"/>
                                <w:iCs/>
                                <w:lang w:val="en-GB"/>
                              </w:rPr>
                              <w:t>newsletter</w:t>
                            </w:r>
                            <w:r w:rsidRPr="003B1AF2">
                              <w:rPr>
                                <w:rFonts w:asciiTheme="minorHAnsi" w:hAnsiTheme="minorHAnsi" w:cs="ConduitITC-Light"/>
                                <w:lang w:val="en-GB"/>
                              </w:rPr>
                              <w:t>. ESCMID should send this information to the following address:</w:t>
                            </w:r>
                          </w:p>
                          <w:p w14:paraId="26ED85D1"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1337A2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EE1A167"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Email</w:t>
                            </w:r>
                          </w:p>
                          <w:p w14:paraId="20F9BC98"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7C4DFD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Bold"/>
                                <w:b/>
                                <w:bCs/>
                                <w:lang w:val="en-GB"/>
                              </w:rPr>
                            </w:pPr>
                            <w:r w:rsidRPr="003B1AF2">
                              <w:rPr>
                                <w:rFonts w:asciiTheme="minorHAnsi" w:hAnsiTheme="minorHAnsi" w:cs="ConduitITC-Bold"/>
                                <w:b/>
                                <w:bCs/>
                                <w:lang w:val="en-GB"/>
                              </w:rPr>
                              <w:t>Fees</w:t>
                            </w:r>
                          </w:p>
                          <w:p w14:paraId="46CBD0F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 xml:space="preserve">Annual membership dues: </w:t>
                            </w:r>
                          </w:p>
                          <w:p w14:paraId="141BBEF4"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p>
                          <w:p w14:paraId="0779492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MinionPro-Regular"/>
                                <w:lang w:val="en-GB"/>
                              </w:rPr>
                              <w:t xml:space="preserve">☐ </w:t>
                            </w:r>
                            <w:r w:rsidRPr="003B1AF2">
                              <w:rPr>
                                <w:rFonts w:asciiTheme="minorHAnsi" w:hAnsiTheme="minorHAnsi" w:cs="ConduitITC-Light"/>
                                <w:lang w:val="en-GB"/>
                              </w:rPr>
                              <w:t>AS from low- and middle-income countries – EUR 50</w:t>
                            </w:r>
                          </w:p>
                          <w:p w14:paraId="52F7D44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MinionPro-Regular"/>
                                <w:lang w:val="en-GB"/>
                              </w:rPr>
                              <w:t xml:space="preserve">☐ </w:t>
                            </w:r>
                            <w:r w:rsidRPr="003B1AF2">
                              <w:rPr>
                                <w:rFonts w:asciiTheme="minorHAnsi" w:hAnsiTheme="minorHAnsi" w:cs="ConduitITC-Light"/>
                                <w:lang w:val="en-GB"/>
                              </w:rPr>
                              <w:t xml:space="preserve">&lt; 100 members </w:t>
                            </w:r>
                            <w:bookmarkStart w:id="0" w:name="_Hlk91229267"/>
                            <w:r w:rsidRPr="003B1AF2">
                              <w:rPr>
                                <w:rFonts w:asciiTheme="minorHAnsi" w:hAnsiTheme="minorHAnsi" w:cs="ConduitITC-Light"/>
                                <w:lang w:val="en-GB"/>
                              </w:rPr>
                              <w:t xml:space="preserve">– </w:t>
                            </w:r>
                            <w:bookmarkEnd w:id="0"/>
                            <w:r w:rsidRPr="003B1AF2">
                              <w:rPr>
                                <w:rFonts w:asciiTheme="minorHAnsi" w:hAnsiTheme="minorHAnsi" w:cs="ConduitITC-Light"/>
                                <w:lang w:val="en-GB"/>
                              </w:rPr>
                              <w:t>EUR 100</w:t>
                            </w:r>
                          </w:p>
                          <w:p w14:paraId="089683DB"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MinionPro-Regular"/>
                                <w:lang w:val="en-GB"/>
                              </w:rPr>
                              <w:t xml:space="preserve">☐ </w:t>
                            </w:r>
                            <w:r w:rsidRPr="003B1AF2">
                              <w:rPr>
                                <w:rFonts w:asciiTheme="minorHAnsi" w:hAnsiTheme="minorHAnsi" w:cs="Arial"/>
                                <w:lang w:val="en-GB"/>
                              </w:rPr>
                              <w:t>≥</w:t>
                            </w:r>
                            <w:r w:rsidRPr="003B1AF2">
                              <w:rPr>
                                <w:rFonts w:asciiTheme="minorHAnsi" w:hAnsiTheme="minorHAnsi" w:cs="ConduitITC-Light"/>
                                <w:lang w:val="en-GB"/>
                              </w:rPr>
                              <w:t xml:space="preserve"> 100 and &lt; 1000 members – EUR 250</w:t>
                            </w:r>
                          </w:p>
                          <w:p w14:paraId="114D0B8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MinionPro-Regular"/>
                                <w:lang w:val="en-GB"/>
                              </w:rPr>
                              <w:t xml:space="preserve">☐ </w:t>
                            </w:r>
                            <w:r w:rsidRPr="003B1AF2">
                              <w:rPr>
                                <w:rFonts w:asciiTheme="minorHAnsi" w:hAnsiTheme="minorHAnsi" w:cs="Arial"/>
                                <w:lang w:val="en-GB"/>
                              </w:rPr>
                              <w:t>≥</w:t>
                            </w:r>
                            <w:r w:rsidRPr="003B1AF2">
                              <w:rPr>
                                <w:rFonts w:asciiTheme="minorHAnsi" w:hAnsiTheme="minorHAnsi" w:cs="ConduitITC-Light"/>
                                <w:lang w:val="en-GB"/>
                              </w:rPr>
                              <w:t xml:space="preserve"> 1000 members – EUR 500</w:t>
                            </w:r>
                          </w:p>
                          <w:p w14:paraId="53C0F364"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p>
                          <w:p w14:paraId="2C4634FF"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pacing w:val="-2"/>
                                <w:lang w:val="en-GB"/>
                              </w:rPr>
                            </w:pPr>
                            <w:r w:rsidRPr="003B1AF2">
                              <w:rPr>
                                <w:rFonts w:asciiTheme="minorHAnsi" w:hAnsiTheme="minorHAnsi" w:cs="ConduitITC-Light"/>
                                <w:lang w:val="en-GB"/>
                              </w:rPr>
                              <w:t>Affiliated societies are informed of their annual fees and membership status at the end of the calendar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6BBDD" id="_x0000_t202" coordsize="21600,21600" o:spt="202" path="m,l,21600r21600,l21600,xe">
                <v:stroke joinstyle="miter"/>
                <v:path gradientshapeok="t" o:connecttype="rect"/>
              </v:shapetype>
              <v:shape id="Text Box 6" o:spid="_x0000_s1026" type="#_x0000_t202" style="position:absolute;margin-left:0;margin-top:165.95pt;width:237pt;height:57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" stroked="f">
                <v:textbox inset="0,0,0,0">
                  <w:txbxContent>
                    <w:p w14:paraId="6EC1068F" w14:textId="77777777" w:rsidR="00DA19CB" w:rsidRPr="003B1AF2" w:rsidRDefault="00DA19CB" w:rsidP="00DA19CB">
                      <w:pPr>
                        <w:autoSpaceDE w:val="0"/>
                        <w:autoSpaceDN w:val="0"/>
                        <w:adjustRightInd w:val="0"/>
                        <w:rPr>
                          <w:rFonts w:asciiTheme="minorHAnsi" w:hAnsiTheme="minorHAnsi" w:cs="ConduitITC-Bold"/>
                          <w:b/>
                          <w:bCs/>
                          <w:lang w:val="en-GB"/>
                        </w:rPr>
                      </w:pPr>
                      <w:r w:rsidRPr="003B1AF2">
                        <w:rPr>
                          <w:rFonts w:asciiTheme="minorHAnsi" w:hAnsiTheme="minorHAnsi" w:cs="ConduitITC-Bold"/>
                          <w:b/>
                          <w:bCs/>
                          <w:lang w:val="en-GB"/>
                        </w:rPr>
                        <w:t>Information about your society</w:t>
                      </w:r>
                    </w:p>
                    <w:p w14:paraId="7E258153" w14:textId="77777777" w:rsidR="00DA19CB" w:rsidRPr="003B1AF2" w:rsidRDefault="00DA19CB" w:rsidP="00DA19CB">
                      <w:pPr>
                        <w:autoSpaceDE w:val="0"/>
                        <w:autoSpaceDN w:val="0"/>
                        <w:adjustRightInd w:val="0"/>
                        <w:rPr>
                          <w:rFonts w:asciiTheme="minorHAnsi" w:hAnsiTheme="minorHAnsi" w:cs="ConduitITC-Light"/>
                          <w:sz w:val="16"/>
                          <w:szCs w:val="16"/>
                          <w:lang w:val="en-GB"/>
                        </w:rPr>
                      </w:pPr>
                    </w:p>
                    <w:p w14:paraId="7FDF443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3348BD9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89DE19D"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Name of society</w:t>
                      </w:r>
                    </w:p>
                    <w:p w14:paraId="2BE4E767"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78E2A1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73F0AB3C"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Postal address line 1</w:t>
                      </w:r>
                    </w:p>
                    <w:p w14:paraId="72E60D90" w14:textId="77777777" w:rsidR="00DA19CB" w:rsidRPr="003B1AF2" w:rsidRDefault="00DA19CB" w:rsidP="00DA19CB">
                      <w:pPr>
                        <w:pBdr>
                          <w:right w:val="single" w:sz="2" w:space="1" w:color="FFFFFF"/>
                        </w:pBdr>
                        <w:autoSpaceDE w:val="0"/>
                        <w:autoSpaceDN w:val="0"/>
                        <w:adjustRightInd w:val="0"/>
                        <w:jc w:val="both"/>
                        <w:rPr>
                          <w:rFonts w:asciiTheme="minorHAnsi" w:hAnsiTheme="minorHAnsi" w:cs="ConduitITC-Light"/>
                          <w:sz w:val="16"/>
                          <w:szCs w:val="16"/>
                          <w:lang w:val="en-GB"/>
                        </w:rPr>
                      </w:pPr>
                    </w:p>
                    <w:p w14:paraId="7EA3356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5643FC57"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Postal address line 2</w:t>
                      </w:r>
                    </w:p>
                    <w:p w14:paraId="09348CAC"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400547A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59A88BE"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City &amp; postal code</w:t>
                      </w:r>
                    </w:p>
                    <w:p w14:paraId="347CA7E8"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2D4242A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204C70E"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Country</w:t>
                      </w:r>
                    </w:p>
                    <w:p w14:paraId="6C55469D" w14:textId="77777777" w:rsidR="00DA19CB" w:rsidRPr="003B1AF2" w:rsidRDefault="00DA19CB" w:rsidP="00DA19CB">
                      <w:pPr>
                        <w:pBdr>
                          <w:right w:val="single" w:sz="2" w:space="1" w:color="FFFFFF"/>
                        </w:pBdr>
                        <w:autoSpaceDE w:val="0"/>
                        <w:autoSpaceDN w:val="0"/>
                        <w:adjustRightInd w:val="0"/>
                        <w:jc w:val="both"/>
                        <w:rPr>
                          <w:rFonts w:asciiTheme="minorHAnsi" w:hAnsiTheme="minorHAnsi" w:cs="ConduitITC-Light"/>
                          <w:sz w:val="16"/>
                          <w:szCs w:val="16"/>
                          <w:lang w:val="en-GB"/>
                        </w:rPr>
                      </w:pPr>
                    </w:p>
                    <w:p w14:paraId="1E82EFC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035206D"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Homepage (</w:t>
                      </w:r>
                      <w:proofErr w:type="spellStart"/>
                      <w:r w:rsidRPr="003B1AF2">
                        <w:rPr>
                          <w:rFonts w:asciiTheme="minorHAnsi" w:hAnsiTheme="minorHAnsi" w:cs="ConduitITC-Light"/>
                          <w:sz w:val="16"/>
                          <w:szCs w:val="16"/>
                          <w:lang w:val="en-GB"/>
                        </w:rPr>
                        <w:t>url</w:t>
                      </w:r>
                      <w:proofErr w:type="spellEnd"/>
                      <w:r w:rsidRPr="003B1AF2">
                        <w:rPr>
                          <w:rFonts w:asciiTheme="minorHAnsi" w:hAnsiTheme="minorHAnsi" w:cs="ConduitITC-Light"/>
                          <w:sz w:val="16"/>
                          <w:szCs w:val="16"/>
                          <w:lang w:val="en-GB"/>
                        </w:rPr>
                        <w:t>)</w:t>
                      </w:r>
                    </w:p>
                    <w:p w14:paraId="3129B07E" w14:textId="77777777" w:rsidR="00DA19CB" w:rsidRPr="003B1AF2" w:rsidRDefault="00DA19CB" w:rsidP="00DA19CB">
                      <w:pPr>
                        <w:pBdr>
                          <w:right w:val="single" w:sz="2" w:space="1" w:color="FFFFFF"/>
                        </w:pBdr>
                        <w:autoSpaceDE w:val="0"/>
                        <w:autoSpaceDN w:val="0"/>
                        <w:adjustRightInd w:val="0"/>
                        <w:jc w:val="both"/>
                        <w:rPr>
                          <w:rFonts w:asciiTheme="minorHAnsi" w:hAnsiTheme="minorHAnsi" w:cs="ConduitITC-Light"/>
                          <w:sz w:val="16"/>
                          <w:szCs w:val="16"/>
                          <w:lang w:val="en-GB"/>
                        </w:rPr>
                      </w:pPr>
                    </w:p>
                    <w:p w14:paraId="2764A2C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5AC546F7"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 xml:space="preserve">Please indicate the number of members in your society </w:t>
                      </w:r>
                    </w:p>
                    <w:p w14:paraId="5D40650B"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0A7145B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368D4F55"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President’s or chair’s term of office (number of years)</w:t>
                      </w:r>
                    </w:p>
                    <w:p w14:paraId="66294A64"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5917C85A"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 xml:space="preserve"> </w:t>
                      </w:r>
                    </w:p>
                    <w:p w14:paraId="006DFF5D"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Name of current president or chairperson</w:t>
                      </w:r>
                    </w:p>
                    <w:p w14:paraId="16EA3E0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335A183D"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Does your society have statutes:</w:t>
                      </w:r>
                      <w:r w:rsidRPr="003B1AF2">
                        <w:rPr>
                          <w:rFonts w:asciiTheme="minorHAnsi" w:hAnsiTheme="minorHAnsi" w:cs="ConduitITC-Light"/>
                          <w:sz w:val="16"/>
                          <w:szCs w:val="16"/>
                          <w:lang w:val="en-GB"/>
                        </w:rPr>
                        <w:tab/>
                        <w:t xml:space="preserve"> </w:t>
                      </w:r>
                      <w:r w:rsidRPr="003B1AF2">
                        <w:rPr>
                          <w:rFonts w:asciiTheme="minorHAnsi" w:hAnsiTheme="minorHAnsi" w:cs="ConduitITC-Light"/>
                          <w:sz w:val="16"/>
                          <w:szCs w:val="16"/>
                          <w:lang w:val="en-GB"/>
                        </w:rPr>
                        <w:tab/>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 xml:space="preserve">yes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no</w:t>
                      </w:r>
                    </w:p>
                    <w:p w14:paraId="2260BA03"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 xml:space="preserve">Statutes in English: </w:t>
                      </w:r>
                      <w:r w:rsidRPr="003B1AF2">
                        <w:rPr>
                          <w:rFonts w:asciiTheme="minorHAnsi" w:hAnsiTheme="minorHAnsi" w:cs="ConduitITC-Light"/>
                          <w:sz w:val="16"/>
                          <w:szCs w:val="16"/>
                          <w:lang w:val="en-GB"/>
                        </w:rPr>
                        <w:tab/>
                      </w:r>
                      <w:r w:rsidRPr="003B1AF2">
                        <w:rPr>
                          <w:rFonts w:asciiTheme="minorHAnsi" w:hAnsiTheme="minorHAnsi" w:cs="ConduitITC-Light"/>
                          <w:sz w:val="16"/>
                          <w:szCs w:val="16"/>
                          <w:lang w:val="en-GB"/>
                        </w:rPr>
                        <w:tab/>
                      </w:r>
                      <w:r w:rsidRPr="003B1AF2">
                        <w:rPr>
                          <w:rFonts w:asciiTheme="minorHAnsi" w:hAnsiTheme="minorHAnsi" w:cs="ConduitITC-Light"/>
                          <w:sz w:val="16"/>
                          <w:szCs w:val="16"/>
                          <w:lang w:val="en-GB"/>
                        </w:rPr>
                        <w:tab/>
                      </w:r>
                      <w:r>
                        <w:rPr>
                          <w:rFonts w:asciiTheme="minorHAnsi" w:hAnsiTheme="minorHAnsi" w:cs="ConduitITC-Light"/>
                          <w:sz w:val="16"/>
                          <w:szCs w:val="16"/>
                          <w:lang w:val="en-GB"/>
                        </w:rPr>
                        <w:t xml:space="preserve">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 xml:space="preserve">yes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no</w:t>
                      </w:r>
                    </w:p>
                    <w:p w14:paraId="73CCB8C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FD89407"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Please submit your society’s statutes along with this form.</w:t>
                      </w:r>
                    </w:p>
                    <w:p w14:paraId="02B38C91" w14:textId="77777777" w:rsidR="00DA19CB" w:rsidRPr="003B1AF2" w:rsidRDefault="00DA19CB" w:rsidP="00DA19CB">
                      <w:pPr>
                        <w:pBdr>
                          <w:right w:val="single" w:sz="2" w:space="1" w:color="FFFFFF"/>
                        </w:pBdr>
                        <w:autoSpaceDE w:val="0"/>
                        <w:autoSpaceDN w:val="0"/>
                        <w:adjustRightInd w:val="0"/>
                        <w:rPr>
                          <w:rFonts w:asciiTheme="minorHAnsi" w:hAnsiTheme="minorHAnsi" w:cs="ConduitITC-Bold"/>
                          <w:b/>
                          <w:bCs/>
                          <w:lang w:val="en-GB"/>
                        </w:rPr>
                      </w:pPr>
                    </w:p>
                    <w:p w14:paraId="3D2436BF" w14:textId="77777777" w:rsidR="00DA19CB" w:rsidRPr="003B1AF2" w:rsidRDefault="00DA19CB" w:rsidP="00DA19CB">
                      <w:pPr>
                        <w:pBdr>
                          <w:right w:val="single" w:sz="2" w:space="1" w:color="FFFFFF"/>
                        </w:pBdr>
                        <w:autoSpaceDE w:val="0"/>
                        <w:autoSpaceDN w:val="0"/>
                        <w:adjustRightInd w:val="0"/>
                        <w:rPr>
                          <w:rFonts w:asciiTheme="minorHAnsi" w:hAnsiTheme="minorHAnsi" w:cs="ConduitITC-Bold"/>
                          <w:b/>
                          <w:bCs/>
                          <w:lang w:val="en-GB"/>
                        </w:rPr>
                      </w:pPr>
                      <w:r w:rsidRPr="003B1AF2">
                        <w:rPr>
                          <w:rFonts w:asciiTheme="minorHAnsi" w:hAnsiTheme="minorHAnsi" w:cs="ConduitITC-Bold"/>
                          <w:b/>
                          <w:bCs/>
                          <w:lang w:val="en-GB"/>
                        </w:rPr>
                        <w:t>Distribution of electronic information</w:t>
                      </w:r>
                    </w:p>
                    <w:p w14:paraId="31550D57"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21"/>
                          <w:szCs w:val="21"/>
                          <w:lang w:val="en-GB"/>
                        </w:rPr>
                      </w:pPr>
                      <w:r w:rsidRPr="003B1AF2">
                        <w:rPr>
                          <w:rFonts w:asciiTheme="minorHAnsi" w:hAnsiTheme="minorHAnsi" w:cs="ConduitITC-Light"/>
                          <w:lang w:val="en-GB"/>
                        </w:rPr>
                        <w:t xml:space="preserve">Information for the members of your society will be forwarded by email to your administrative office which is responsible for the further timely electronic distribution. This includes the ESCMID </w:t>
                      </w:r>
                      <w:r w:rsidRPr="003B1AF2">
                        <w:rPr>
                          <w:rFonts w:asciiTheme="minorHAnsi" w:hAnsiTheme="minorHAnsi" w:cs="ConduitITC-LightItalic"/>
                          <w:iCs/>
                          <w:lang w:val="en-GB"/>
                        </w:rPr>
                        <w:t>newsletter</w:t>
                      </w:r>
                      <w:r w:rsidRPr="003B1AF2">
                        <w:rPr>
                          <w:rFonts w:asciiTheme="minorHAnsi" w:hAnsiTheme="minorHAnsi" w:cs="ConduitITC-Light"/>
                          <w:lang w:val="en-GB"/>
                        </w:rPr>
                        <w:t>. ESCMID should send this information to the following address:</w:t>
                      </w:r>
                    </w:p>
                    <w:p w14:paraId="26ED85D1"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1337A2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EE1A167"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Email</w:t>
                      </w:r>
                    </w:p>
                    <w:p w14:paraId="20F9BC98"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7C4DFD6" w14:textId="77777777" w:rsidR="00DA19CB" w:rsidRPr="003B1AF2" w:rsidRDefault="00DA19CB" w:rsidP="00DA19CB">
                      <w:pPr>
                        <w:pBdr>
                          <w:right w:val="single" w:sz="2" w:space="1" w:color="FFFFFF"/>
                        </w:pBdr>
                        <w:autoSpaceDE w:val="0"/>
                        <w:autoSpaceDN w:val="0"/>
                        <w:adjustRightInd w:val="0"/>
                        <w:rPr>
                          <w:rFonts w:asciiTheme="minorHAnsi" w:hAnsiTheme="minorHAnsi" w:cs="ConduitITC-Bold"/>
                          <w:b/>
                          <w:bCs/>
                          <w:lang w:val="en-GB"/>
                        </w:rPr>
                      </w:pPr>
                      <w:r w:rsidRPr="003B1AF2">
                        <w:rPr>
                          <w:rFonts w:asciiTheme="minorHAnsi" w:hAnsiTheme="minorHAnsi" w:cs="ConduitITC-Bold"/>
                          <w:b/>
                          <w:bCs/>
                          <w:lang w:val="en-GB"/>
                        </w:rPr>
                        <w:t>Fees</w:t>
                      </w:r>
                    </w:p>
                    <w:p w14:paraId="46CBD0F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 xml:space="preserve">Annual membership dues: </w:t>
                      </w:r>
                    </w:p>
                    <w:p w14:paraId="141BBEF4"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p>
                    <w:p w14:paraId="0779492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MinionPro-Regular"/>
                          <w:lang w:val="en-GB"/>
                        </w:rPr>
                        <w:t xml:space="preserve">☐ </w:t>
                      </w:r>
                      <w:r w:rsidRPr="003B1AF2">
                        <w:rPr>
                          <w:rFonts w:asciiTheme="minorHAnsi" w:hAnsiTheme="minorHAnsi" w:cs="ConduitITC-Light"/>
                          <w:lang w:val="en-GB"/>
                        </w:rPr>
                        <w:t>AS from low- and middle-income countries – EUR 50</w:t>
                      </w:r>
                    </w:p>
                    <w:p w14:paraId="52F7D44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MinionPro-Regular"/>
                          <w:lang w:val="en-GB"/>
                        </w:rPr>
                        <w:t xml:space="preserve">☐ </w:t>
                      </w:r>
                      <w:r w:rsidRPr="003B1AF2">
                        <w:rPr>
                          <w:rFonts w:asciiTheme="minorHAnsi" w:hAnsiTheme="minorHAnsi" w:cs="ConduitITC-Light"/>
                          <w:lang w:val="en-GB"/>
                        </w:rPr>
                        <w:t xml:space="preserve">&lt; 100 members </w:t>
                      </w:r>
                      <w:bookmarkStart w:id="1" w:name="_Hlk91229267"/>
                      <w:r w:rsidRPr="003B1AF2">
                        <w:rPr>
                          <w:rFonts w:asciiTheme="minorHAnsi" w:hAnsiTheme="minorHAnsi" w:cs="ConduitITC-Light"/>
                          <w:lang w:val="en-GB"/>
                        </w:rPr>
                        <w:t xml:space="preserve">– </w:t>
                      </w:r>
                      <w:bookmarkEnd w:id="1"/>
                      <w:r w:rsidRPr="003B1AF2">
                        <w:rPr>
                          <w:rFonts w:asciiTheme="minorHAnsi" w:hAnsiTheme="minorHAnsi" w:cs="ConduitITC-Light"/>
                          <w:lang w:val="en-GB"/>
                        </w:rPr>
                        <w:t>EUR 100</w:t>
                      </w:r>
                    </w:p>
                    <w:p w14:paraId="089683DB"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MinionPro-Regular"/>
                          <w:lang w:val="en-GB"/>
                        </w:rPr>
                        <w:t xml:space="preserve">☐ </w:t>
                      </w:r>
                      <w:r w:rsidRPr="003B1AF2">
                        <w:rPr>
                          <w:rFonts w:asciiTheme="minorHAnsi" w:hAnsiTheme="minorHAnsi" w:cs="Arial"/>
                          <w:lang w:val="en-GB"/>
                        </w:rPr>
                        <w:t>≥</w:t>
                      </w:r>
                      <w:r w:rsidRPr="003B1AF2">
                        <w:rPr>
                          <w:rFonts w:asciiTheme="minorHAnsi" w:hAnsiTheme="minorHAnsi" w:cs="ConduitITC-Light"/>
                          <w:lang w:val="en-GB"/>
                        </w:rPr>
                        <w:t xml:space="preserve"> 100 and &lt; 1000 members – EUR 250</w:t>
                      </w:r>
                    </w:p>
                    <w:p w14:paraId="114D0B8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MinionPro-Regular"/>
                          <w:lang w:val="en-GB"/>
                        </w:rPr>
                        <w:t xml:space="preserve">☐ </w:t>
                      </w:r>
                      <w:r w:rsidRPr="003B1AF2">
                        <w:rPr>
                          <w:rFonts w:asciiTheme="minorHAnsi" w:hAnsiTheme="minorHAnsi" w:cs="Arial"/>
                          <w:lang w:val="en-GB"/>
                        </w:rPr>
                        <w:t>≥</w:t>
                      </w:r>
                      <w:r w:rsidRPr="003B1AF2">
                        <w:rPr>
                          <w:rFonts w:asciiTheme="minorHAnsi" w:hAnsiTheme="minorHAnsi" w:cs="ConduitITC-Light"/>
                          <w:lang w:val="en-GB"/>
                        </w:rPr>
                        <w:t xml:space="preserve"> 1000 members – EUR 500</w:t>
                      </w:r>
                    </w:p>
                    <w:p w14:paraId="53C0F364"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p>
                    <w:p w14:paraId="2C4634FF"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pacing w:val="-2"/>
                          <w:lang w:val="en-GB"/>
                        </w:rPr>
                      </w:pPr>
                      <w:r w:rsidRPr="003B1AF2">
                        <w:rPr>
                          <w:rFonts w:asciiTheme="minorHAnsi" w:hAnsiTheme="minorHAnsi" w:cs="ConduitITC-Light"/>
                          <w:lang w:val="en-GB"/>
                        </w:rPr>
                        <w:t>Affiliated societies are informed of their annual fees and membership status at the end of the calendar year.</w:t>
                      </w:r>
                    </w:p>
                  </w:txbxContent>
                </v:textbox>
                <w10:wrap anchorx="margin" anchory="page"/>
                <w10:anchorlock/>
              </v:shape>
            </w:pict>
          </mc:Fallback>
        </mc:AlternateContent>
      </w:r>
    </w:p>
    <w:p w14:paraId="481FBB48" w14:textId="77777777" w:rsidR="00E90FA7" w:rsidRPr="00E10817" w:rsidRDefault="00E90FA7" w:rsidP="00E90FA7">
      <w:pPr>
        <w:rPr>
          <w:lang w:val="en-US"/>
        </w:rPr>
      </w:pPr>
    </w:p>
    <w:p w14:paraId="04608703" w14:textId="77777777" w:rsidR="00E90FA7" w:rsidRPr="00E10817" w:rsidRDefault="00E90FA7" w:rsidP="00E90FA7">
      <w:pPr>
        <w:rPr>
          <w:lang w:val="en-US"/>
        </w:rPr>
      </w:pPr>
    </w:p>
    <w:p w14:paraId="06282701" w14:textId="77777777" w:rsidR="00E90FA7" w:rsidRPr="00E10817" w:rsidRDefault="00E90FA7" w:rsidP="00E90FA7">
      <w:pPr>
        <w:rPr>
          <w:lang w:val="en-US"/>
        </w:rPr>
      </w:pPr>
    </w:p>
    <w:p w14:paraId="4D6D0B95" w14:textId="77777777" w:rsidR="00E90FA7" w:rsidRPr="00E10817" w:rsidRDefault="00E90FA7" w:rsidP="00E90FA7">
      <w:pPr>
        <w:rPr>
          <w:lang w:val="en-US"/>
        </w:rPr>
      </w:pPr>
    </w:p>
    <w:p w14:paraId="6B623223" w14:textId="77777777" w:rsidR="00E90FA7" w:rsidRPr="00E10817" w:rsidRDefault="00E90FA7" w:rsidP="00E90FA7">
      <w:pPr>
        <w:rPr>
          <w:lang w:val="en-US"/>
        </w:rPr>
      </w:pPr>
    </w:p>
    <w:p w14:paraId="312A4ED8" w14:textId="77777777" w:rsidR="00E90FA7" w:rsidRPr="00E10817" w:rsidRDefault="00E90FA7" w:rsidP="00E90FA7">
      <w:pPr>
        <w:rPr>
          <w:lang w:val="en-US"/>
        </w:rPr>
      </w:pPr>
    </w:p>
    <w:p w14:paraId="3F1F7E20" w14:textId="77777777" w:rsidR="00E90FA7" w:rsidRPr="00E10817" w:rsidRDefault="00E90FA7" w:rsidP="00E90FA7">
      <w:pPr>
        <w:rPr>
          <w:lang w:val="en-US"/>
        </w:rPr>
      </w:pPr>
    </w:p>
    <w:p w14:paraId="36365A4E" w14:textId="77777777" w:rsidR="00E90FA7" w:rsidRPr="00E10817" w:rsidRDefault="00E90FA7" w:rsidP="00E90FA7">
      <w:pPr>
        <w:rPr>
          <w:lang w:val="en-US"/>
        </w:rPr>
      </w:pPr>
    </w:p>
    <w:p w14:paraId="5E334384" w14:textId="77777777" w:rsidR="00E90FA7" w:rsidRPr="00E10817" w:rsidRDefault="00E90FA7" w:rsidP="00E90FA7">
      <w:pPr>
        <w:rPr>
          <w:lang w:val="en-US"/>
        </w:rPr>
      </w:pPr>
    </w:p>
    <w:p w14:paraId="6FB20F58" w14:textId="77777777" w:rsidR="00E90FA7" w:rsidRPr="00E10817" w:rsidRDefault="00E90FA7" w:rsidP="00E90FA7">
      <w:pPr>
        <w:rPr>
          <w:lang w:val="en-US"/>
        </w:rPr>
      </w:pPr>
    </w:p>
    <w:p w14:paraId="1D038E7E" w14:textId="77777777" w:rsidR="00E90FA7" w:rsidRPr="00E10817" w:rsidRDefault="00E90FA7" w:rsidP="00E90FA7">
      <w:pPr>
        <w:rPr>
          <w:lang w:val="en-US"/>
        </w:rPr>
      </w:pPr>
    </w:p>
    <w:p w14:paraId="2C7E446D" w14:textId="77777777" w:rsidR="00E90FA7" w:rsidRPr="00E10817" w:rsidRDefault="00E90FA7" w:rsidP="00E90FA7">
      <w:pPr>
        <w:rPr>
          <w:lang w:val="en-US"/>
        </w:rPr>
      </w:pPr>
    </w:p>
    <w:p w14:paraId="0313DC79" w14:textId="77777777" w:rsidR="00E90FA7" w:rsidRPr="00E10817" w:rsidRDefault="00E90FA7" w:rsidP="00E90FA7">
      <w:pPr>
        <w:rPr>
          <w:lang w:val="en-US"/>
        </w:rPr>
      </w:pPr>
    </w:p>
    <w:p w14:paraId="2BFDBD63" w14:textId="77777777" w:rsidR="00E90FA7" w:rsidRPr="00E10817" w:rsidRDefault="00E90FA7" w:rsidP="00E90FA7">
      <w:pPr>
        <w:rPr>
          <w:lang w:val="en-US"/>
        </w:rPr>
      </w:pPr>
    </w:p>
    <w:p w14:paraId="405757FB" w14:textId="77777777" w:rsidR="00E90FA7" w:rsidRPr="00E10817" w:rsidRDefault="00E90FA7" w:rsidP="00E90FA7">
      <w:pPr>
        <w:rPr>
          <w:lang w:val="en-US"/>
        </w:rPr>
      </w:pPr>
    </w:p>
    <w:p w14:paraId="71D720EE" w14:textId="77777777" w:rsidR="00E90FA7" w:rsidRPr="00E10817" w:rsidRDefault="00E90FA7" w:rsidP="00E90FA7">
      <w:pPr>
        <w:rPr>
          <w:lang w:val="en-US"/>
        </w:rPr>
      </w:pPr>
    </w:p>
    <w:p w14:paraId="6517481D" w14:textId="77777777" w:rsidR="00E90FA7" w:rsidRPr="00E10817" w:rsidRDefault="00E90FA7" w:rsidP="00E90FA7">
      <w:pPr>
        <w:rPr>
          <w:lang w:val="en-US"/>
        </w:rPr>
      </w:pPr>
    </w:p>
    <w:p w14:paraId="493671E7" w14:textId="77777777" w:rsidR="00E90FA7" w:rsidRPr="00E10817" w:rsidRDefault="00E90FA7" w:rsidP="00E90FA7">
      <w:pPr>
        <w:rPr>
          <w:lang w:val="en-US"/>
        </w:rPr>
      </w:pPr>
    </w:p>
    <w:p w14:paraId="48BC7DF0" w14:textId="77777777" w:rsidR="00E90FA7" w:rsidRPr="00E10817" w:rsidRDefault="00E90FA7" w:rsidP="00E90FA7">
      <w:pPr>
        <w:rPr>
          <w:lang w:val="en-US"/>
        </w:rPr>
      </w:pPr>
    </w:p>
    <w:p w14:paraId="023843EC" w14:textId="77777777" w:rsidR="00E90FA7" w:rsidRPr="00E10817" w:rsidRDefault="00E90FA7" w:rsidP="00E90FA7">
      <w:pPr>
        <w:rPr>
          <w:lang w:val="en-US"/>
        </w:rPr>
      </w:pPr>
    </w:p>
    <w:p w14:paraId="43925F25" w14:textId="77777777" w:rsidR="00E90FA7" w:rsidRPr="00E10817" w:rsidRDefault="00E90FA7" w:rsidP="00E90FA7">
      <w:pPr>
        <w:rPr>
          <w:lang w:val="en-US"/>
        </w:rPr>
      </w:pPr>
    </w:p>
    <w:p w14:paraId="6158E0F0" w14:textId="77777777" w:rsidR="00E90FA7" w:rsidRPr="00E10817" w:rsidRDefault="00E90FA7" w:rsidP="00E90FA7">
      <w:pPr>
        <w:rPr>
          <w:lang w:val="en-US"/>
        </w:rPr>
      </w:pPr>
    </w:p>
    <w:p w14:paraId="29BA4782" w14:textId="77777777" w:rsidR="00E90FA7" w:rsidRPr="00E10817" w:rsidRDefault="00E90FA7" w:rsidP="00E90FA7">
      <w:pPr>
        <w:rPr>
          <w:lang w:val="en-US"/>
        </w:rPr>
      </w:pPr>
    </w:p>
    <w:p w14:paraId="6A56046A" w14:textId="77777777" w:rsidR="00E90FA7" w:rsidRPr="00E10817" w:rsidRDefault="00E90FA7" w:rsidP="00E90FA7">
      <w:pPr>
        <w:rPr>
          <w:lang w:val="en-US"/>
        </w:rPr>
      </w:pPr>
    </w:p>
    <w:p w14:paraId="00F44D93" w14:textId="77777777" w:rsidR="00E90FA7" w:rsidRPr="00E10817" w:rsidRDefault="00E90FA7" w:rsidP="00E90FA7">
      <w:pPr>
        <w:rPr>
          <w:lang w:val="en-US"/>
        </w:rPr>
      </w:pPr>
    </w:p>
    <w:p w14:paraId="3750A591" w14:textId="77777777" w:rsidR="00E90FA7" w:rsidRPr="00E10817" w:rsidRDefault="00E90FA7" w:rsidP="00E90FA7">
      <w:pPr>
        <w:rPr>
          <w:lang w:val="en-US"/>
        </w:rPr>
      </w:pPr>
    </w:p>
    <w:p w14:paraId="2BEC891D" w14:textId="77777777" w:rsidR="00E90FA7" w:rsidRPr="00E10817" w:rsidRDefault="00E90FA7" w:rsidP="00E90FA7">
      <w:pPr>
        <w:rPr>
          <w:lang w:val="en-US"/>
        </w:rPr>
      </w:pPr>
    </w:p>
    <w:p w14:paraId="2C54EFE2" w14:textId="77777777" w:rsidR="00E90FA7" w:rsidRPr="00E10817" w:rsidRDefault="00E90FA7" w:rsidP="00E90FA7">
      <w:pPr>
        <w:rPr>
          <w:lang w:val="en-US"/>
        </w:rPr>
      </w:pPr>
    </w:p>
    <w:p w14:paraId="51837C7B" w14:textId="77777777" w:rsidR="00E90FA7" w:rsidRPr="00E10817" w:rsidRDefault="00E90FA7" w:rsidP="00E90FA7">
      <w:pPr>
        <w:rPr>
          <w:lang w:val="en-US"/>
        </w:rPr>
      </w:pPr>
    </w:p>
    <w:p w14:paraId="3C4B4A2F" w14:textId="77777777" w:rsidR="00E90FA7" w:rsidRPr="00E10817" w:rsidRDefault="00E90FA7" w:rsidP="00E90FA7">
      <w:pPr>
        <w:rPr>
          <w:lang w:val="en-US"/>
        </w:rPr>
      </w:pPr>
    </w:p>
    <w:p w14:paraId="2F69BC33" w14:textId="77777777" w:rsidR="00E90FA7" w:rsidRPr="00E10817" w:rsidRDefault="00E90FA7" w:rsidP="00E90FA7">
      <w:pPr>
        <w:rPr>
          <w:lang w:val="en-US"/>
        </w:rPr>
      </w:pPr>
    </w:p>
    <w:p w14:paraId="0665C32D" w14:textId="77777777" w:rsidR="00E90FA7" w:rsidRPr="00E10817" w:rsidRDefault="00E90FA7" w:rsidP="00E90FA7">
      <w:pPr>
        <w:rPr>
          <w:lang w:val="en-US"/>
        </w:rPr>
      </w:pPr>
    </w:p>
    <w:p w14:paraId="08FD563D" w14:textId="77777777" w:rsidR="00E90FA7" w:rsidRPr="00E10817" w:rsidRDefault="00E90FA7" w:rsidP="00E90FA7">
      <w:pPr>
        <w:rPr>
          <w:lang w:val="en-US"/>
        </w:rPr>
      </w:pPr>
    </w:p>
    <w:p w14:paraId="79E2212C" w14:textId="77777777" w:rsidR="00E90FA7" w:rsidRPr="00E10817" w:rsidRDefault="00E90FA7" w:rsidP="00E90FA7">
      <w:pPr>
        <w:rPr>
          <w:lang w:val="en-US"/>
        </w:rPr>
      </w:pPr>
    </w:p>
    <w:p w14:paraId="731F8BF8" w14:textId="77777777" w:rsidR="00E90FA7" w:rsidRPr="00E10817" w:rsidRDefault="00E90FA7" w:rsidP="00E90FA7">
      <w:pPr>
        <w:rPr>
          <w:lang w:val="en-US"/>
        </w:rPr>
      </w:pPr>
    </w:p>
    <w:p w14:paraId="1C499405" w14:textId="77777777" w:rsidR="00E90FA7" w:rsidRPr="00E10817" w:rsidRDefault="00E90FA7" w:rsidP="00E90FA7">
      <w:pPr>
        <w:rPr>
          <w:lang w:val="en-US"/>
        </w:rPr>
      </w:pPr>
    </w:p>
    <w:p w14:paraId="4DC03F16" w14:textId="77777777" w:rsidR="00E90FA7" w:rsidRPr="00E10817" w:rsidRDefault="00E90FA7" w:rsidP="00E90FA7">
      <w:pPr>
        <w:rPr>
          <w:lang w:val="en-US"/>
        </w:rPr>
      </w:pPr>
    </w:p>
    <w:p w14:paraId="6340FC77" w14:textId="77777777" w:rsidR="00E90FA7" w:rsidRPr="00E10817" w:rsidRDefault="00E90FA7" w:rsidP="00E90FA7">
      <w:pPr>
        <w:rPr>
          <w:lang w:val="en-US"/>
        </w:rPr>
      </w:pPr>
    </w:p>
    <w:p w14:paraId="4F225A64" w14:textId="77777777" w:rsidR="00E90FA7" w:rsidRPr="00E10817" w:rsidRDefault="00E90FA7" w:rsidP="00E90FA7">
      <w:pPr>
        <w:rPr>
          <w:lang w:val="en-US"/>
        </w:rPr>
      </w:pPr>
    </w:p>
    <w:p w14:paraId="73F27D26" w14:textId="77777777" w:rsidR="00E90FA7" w:rsidRPr="00E10817" w:rsidRDefault="00E90FA7" w:rsidP="00E90FA7">
      <w:pPr>
        <w:rPr>
          <w:lang w:val="en-US"/>
        </w:rPr>
      </w:pPr>
    </w:p>
    <w:p w14:paraId="38B81E4E" w14:textId="77777777" w:rsidR="00E90FA7" w:rsidRPr="00E10817" w:rsidRDefault="00E90FA7" w:rsidP="00E90FA7">
      <w:pPr>
        <w:rPr>
          <w:lang w:val="en-US"/>
        </w:rPr>
      </w:pPr>
    </w:p>
    <w:p w14:paraId="0A6F67C9" w14:textId="77777777" w:rsidR="00E90FA7" w:rsidRPr="00E10817" w:rsidRDefault="00E90FA7" w:rsidP="00E90FA7">
      <w:pPr>
        <w:rPr>
          <w:lang w:val="en-US"/>
        </w:rPr>
      </w:pPr>
    </w:p>
    <w:p w14:paraId="6EED4E80" w14:textId="77777777" w:rsidR="00E90FA7" w:rsidRPr="00E10817" w:rsidRDefault="00E90FA7" w:rsidP="00E90FA7">
      <w:pPr>
        <w:rPr>
          <w:lang w:val="en-US"/>
        </w:rPr>
      </w:pPr>
    </w:p>
    <w:p w14:paraId="20E98574" w14:textId="77777777" w:rsidR="00E90FA7" w:rsidRPr="00E10817" w:rsidRDefault="00E90FA7" w:rsidP="00E90FA7">
      <w:pPr>
        <w:rPr>
          <w:lang w:val="en-US"/>
        </w:rPr>
      </w:pPr>
    </w:p>
    <w:p w14:paraId="39B17DD8" w14:textId="77777777" w:rsidR="00E90FA7" w:rsidRPr="00E10817" w:rsidRDefault="00E90FA7" w:rsidP="00E90FA7">
      <w:pPr>
        <w:rPr>
          <w:lang w:val="en-US"/>
        </w:rPr>
      </w:pPr>
    </w:p>
    <w:p w14:paraId="6935A4FA" w14:textId="77777777" w:rsidR="00E90FA7" w:rsidRPr="00E10817" w:rsidRDefault="00E90FA7" w:rsidP="00E90FA7">
      <w:pPr>
        <w:rPr>
          <w:lang w:val="en-US"/>
        </w:rPr>
      </w:pPr>
    </w:p>
    <w:p w14:paraId="4A06FF09" w14:textId="77777777" w:rsidR="00E90FA7" w:rsidRPr="00E10817" w:rsidRDefault="00E90FA7" w:rsidP="00E90FA7">
      <w:pPr>
        <w:rPr>
          <w:lang w:val="en-US"/>
        </w:rPr>
      </w:pPr>
    </w:p>
    <w:p w14:paraId="0972CB8C" w14:textId="4B67B0B1" w:rsidR="00E90FA7" w:rsidRPr="00E10817" w:rsidRDefault="00DA19CB" w:rsidP="00E90FA7">
      <w:pPr>
        <w:rPr>
          <w:lang w:val="en-US"/>
        </w:rPr>
      </w:pPr>
      <w:r>
        <w:rPr>
          <w:rFonts w:ascii="ESCMID Conduit ITC Light" w:hAnsi="ESCMID Conduit ITC Light"/>
          <w:b/>
          <w:noProof/>
          <w:sz w:val="28"/>
          <w:szCs w:val="28"/>
          <w:lang w:val="en-GB"/>
        </w:rPr>
        <mc:AlternateContent>
          <mc:Choice Requires="wps">
            <w:drawing>
              <wp:anchor distT="0" distB="0" distL="114300" distR="114300" simplePos="0" relativeHeight="251661312" behindDoc="0" locked="1" layoutInCell="1" allowOverlap="1" wp14:anchorId="69D6EB84" wp14:editId="1E81BF04">
                <wp:simplePos x="0" y="0"/>
                <wp:positionH relativeFrom="column">
                  <wp:posOffset>3193415</wp:posOffset>
                </wp:positionH>
                <wp:positionV relativeFrom="page">
                  <wp:posOffset>2114550</wp:posOffset>
                </wp:positionV>
                <wp:extent cx="3041015" cy="7448550"/>
                <wp:effectExtent l="0" t="0" r="6985" b="0"/>
                <wp:wrapNone/>
                <wp:docPr id="469706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744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72645" w14:textId="77777777" w:rsidR="00DA19CB" w:rsidRPr="003B1AF2" w:rsidRDefault="00DA19CB" w:rsidP="00DA19CB">
                            <w:pPr>
                              <w:autoSpaceDE w:val="0"/>
                              <w:autoSpaceDN w:val="0"/>
                              <w:adjustRightInd w:val="0"/>
                              <w:rPr>
                                <w:rFonts w:asciiTheme="minorHAnsi" w:hAnsiTheme="minorHAnsi" w:cs="ConduitITC-Bold"/>
                                <w:b/>
                                <w:bCs/>
                                <w:lang w:val="en-GB"/>
                              </w:rPr>
                            </w:pPr>
                            <w:r w:rsidRPr="003B1AF2">
                              <w:rPr>
                                <w:rFonts w:asciiTheme="minorHAnsi" w:hAnsiTheme="minorHAnsi" w:cs="ConduitITC-Bold"/>
                                <w:b/>
                                <w:bCs/>
                                <w:lang w:val="en-GB"/>
                              </w:rPr>
                              <w:t>Contact details</w:t>
                            </w:r>
                          </w:p>
                          <w:p w14:paraId="1393DDCA" w14:textId="77777777" w:rsidR="00DA19CB" w:rsidRPr="003B1AF2" w:rsidRDefault="00DA19CB" w:rsidP="00DA19CB">
                            <w:pP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Please fill in the contact details of the president or</w:t>
                            </w:r>
                          </w:p>
                          <w:p w14:paraId="2AB0551E" w14:textId="77777777" w:rsidR="00DA19CB" w:rsidRPr="003B1AF2" w:rsidRDefault="00DA19CB" w:rsidP="00DA19CB">
                            <w:pP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representative of your society:</w:t>
                            </w:r>
                          </w:p>
                          <w:p w14:paraId="49BE255B" w14:textId="77777777" w:rsidR="00DA19CB" w:rsidRPr="003B1AF2" w:rsidRDefault="00DA19CB" w:rsidP="00DA19CB">
                            <w:pPr>
                              <w:autoSpaceDE w:val="0"/>
                              <w:autoSpaceDN w:val="0"/>
                              <w:adjustRightInd w:val="0"/>
                              <w:rPr>
                                <w:rFonts w:asciiTheme="minorHAnsi" w:hAnsiTheme="minorHAnsi" w:cs="MinionPro-Regular"/>
                                <w:sz w:val="16"/>
                                <w:szCs w:val="16"/>
                                <w:lang w:val="en-GB"/>
                              </w:rPr>
                            </w:pPr>
                          </w:p>
                          <w:p w14:paraId="1EABFC83" w14:textId="77777777" w:rsidR="00DA19CB" w:rsidRPr="003B1AF2" w:rsidRDefault="00DA19CB" w:rsidP="00DA19CB">
                            <w:pPr>
                              <w:autoSpaceDE w:val="0"/>
                              <w:autoSpaceDN w:val="0"/>
                              <w:adjustRightInd w:val="0"/>
                              <w:rPr>
                                <w:rFonts w:asciiTheme="minorHAnsi" w:hAnsiTheme="minorHAnsi" w:cs="ConduitITC-Light"/>
                                <w:sz w:val="16"/>
                                <w:szCs w:val="16"/>
                                <w:lang w:val="en-GB"/>
                              </w:rPr>
                            </w:pP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 xml:space="preserve">Prof.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Dr</w:t>
                            </w:r>
                          </w:p>
                          <w:p w14:paraId="4702E902" w14:textId="77777777" w:rsidR="00DA19CB" w:rsidRPr="003B1AF2" w:rsidRDefault="00DA19CB" w:rsidP="00DA19CB">
                            <w:pPr>
                              <w:autoSpaceDE w:val="0"/>
                              <w:autoSpaceDN w:val="0"/>
                              <w:adjustRightInd w:val="0"/>
                              <w:rPr>
                                <w:rFonts w:asciiTheme="minorHAnsi" w:hAnsiTheme="minorHAnsi" w:cs="ConduitITC-Light"/>
                                <w:sz w:val="16"/>
                                <w:szCs w:val="16"/>
                                <w:lang w:val="en-GB"/>
                              </w:rPr>
                            </w:pP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Ms</w:t>
                            </w:r>
                            <w:r>
                              <w:rPr>
                                <w:rFonts w:asciiTheme="minorHAnsi" w:hAnsiTheme="minorHAnsi" w:cs="ConduitITC-Light"/>
                                <w:sz w:val="16"/>
                                <w:szCs w:val="16"/>
                                <w:lang w:val="en-GB"/>
                              </w:rPr>
                              <w:t xml:space="preserve">    </w:t>
                            </w:r>
                            <w:r w:rsidRPr="003B1AF2">
                              <w:rPr>
                                <w:rFonts w:asciiTheme="minorHAnsi" w:hAnsiTheme="minorHAnsi" w:cs="ConduitITC-Light"/>
                                <w:sz w:val="16"/>
                                <w:szCs w:val="16"/>
                                <w:lang w:val="en-GB"/>
                              </w:rPr>
                              <w:t xml:space="preserve">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 xml:space="preserve">Mr  </w:t>
                            </w:r>
                          </w:p>
                          <w:p w14:paraId="55B1CD23" w14:textId="77777777" w:rsidR="00DA19CB" w:rsidRPr="003B1AF2" w:rsidRDefault="00DA19CB" w:rsidP="00DA19CB">
                            <w:pPr>
                              <w:autoSpaceDE w:val="0"/>
                              <w:autoSpaceDN w:val="0"/>
                              <w:adjustRightInd w:val="0"/>
                              <w:rPr>
                                <w:rFonts w:asciiTheme="minorHAnsi" w:hAnsiTheme="minorHAnsi" w:cs="ConduitITC-Light"/>
                                <w:sz w:val="16"/>
                                <w:szCs w:val="16"/>
                                <w:lang w:val="en-GB"/>
                              </w:rPr>
                            </w:pPr>
                          </w:p>
                          <w:p w14:paraId="2117A8A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3AD1E6D"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Your position at society</w:t>
                            </w:r>
                          </w:p>
                          <w:p w14:paraId="437511B1" w14:textId="77777777" w:rsidR="00DA19CB" w:rsidRPr="003B1AF2" w:rsidRDefault="00DA19CB" w:rsidP="00DA19CB">
                            <w:pPr>
                              <w:autoSpaceDE w:val="0"/>
                              <w:autoSpaceDN w:val="0"/>
                              <w:adjustRightInd w:val="0"/>
                              <w:rPr>
                                <w:rFonts w:asciiTheme="minorHAnsi" w:hAnsiTheme="minorHAnsi" w:cs="ConduitITC-Light"/>
                                <w:sz w:val="16"/>
                                <w:szCs w:val="16"/>
                                <w:lang w:val="en-GB"/>
                              </w:rPr>
                            </w:pPr>
                          </w:p>
                          <w:p w14:paraId="7D3481D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2656347"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Last name(s)</w:t>
                            </w:r>
                          </w:p>
                          <w:p w14:paraId="669E7CB9"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923AE8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8EC6643"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First name(s)</w:t>
                            </w:r>
                          </w:p>
                          <w:p w14:paraId="401BE8AA"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09B990D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EF520E1"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Department</w:t>
                            </w:r>
                          </w:p>
                          <w:p w14:paraId="0CFB1CC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88AB06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B9DC07A"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Institution/Company</w:t>
                            </w:r>
                          </w:p>
                          <w:p w14:paraId="0DEDBB2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743073F1"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1DCE309"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Street, No./P.O. Box</w:t>
                            </w:r>
                          </w:p>
                          <w:p w14:paraId="11FE74C3"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9D221ED"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3D6C5DB6"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Postal Code + City</w:t>
                            </w:r>
                          </w:p>
                          <w:p w14:paraId="0153D614"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848714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5E2E19CA"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State (where applicable) + Country</w:t>
                            </w:r>
                          </w:p>
                          <w:p w14:paraId="29A048CB"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5154CD8"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D31BDAF"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Phone</w:t>
                            </w:r>
                          </w:p>
                          <w:p w14:paraId="1846936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7076986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0C14551"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Email</w:t>
                            </w:r>
                          </w:p>
                          <w:p w14:paraId="618CFA2F"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7866BB08"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eastAsia="MS Gothic" w:hAnsiTheme="minorHAnsi" w:cs="MS Gothic"/>
                                <w:lang w:val="en-GB"/>
                              </w:rPr>
                              <w:t>☐ I agree to register this society with ESCMID</w:t>
                            </w:r>
                          </w:p>
                          <w:p w14:paraId="1822199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F3BACA9"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Date:</w:t>
                            </w:r>
                          </w:p>
                          <w:p w14:paraId="5CDC78EC"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117D3B3"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28"/>
                                <w:szCs w:val="28"/>
                                <w:lang w:val="en-GB"/>
                              </w:rPr>
                            </w:pPr>
                          </w:p>
                          <w:p w14:paraId="5A2124F6"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Signature</w:t>
                            </w:r>
                          </w:p>
                          <w:p w14:paraId="4493CE47"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755D5C9F"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Please complete and return this form (post or email) to:</w:t>
                            </w:r>
                          </w:p>
                          <w:p w14:paraId="37CF37C7" w14:textId="77777777" w:rsidR="00DA19CB" w:rsidRDefault="00DA19CB" w:rsidP="00DA19CB">
                            <w:pPr>
                              <w:pBdr>
                                <w:right w:val="single" w:sz="2" w:space="1" w:color="FFFFFF"/>
                              </w:pBdr>
                              <w:autoSpaceDE w:val="0"/>
                              <w:autoSpaceDN w:val="0"/>
                              <w:adjustRightInd w:val="0"/>
                              <w:rPr>
                                <w:rFonts w:asciiTheme="minorHAnsi" w:hAnsiTheme="minorHAnsi" w:cs="ConduitITC-Light"/>
                                <w:lang w:val="en-GB"/>
                              </w:rPr>
                            </w:pPr>
                          </w:p>
                          <w:p w14:paraId="23B9741A" w14:textId="41AD7E33"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ESCMID Office</w:t>
                            </w:r>
                          </w:p>
                          <w:p w14:paraId="1CA7C5D7" w14:textId="63703021"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proofErr w:type="spellStart"/>
                            <w:r w:rsidRPr="003B1AF2">
                              <w:rPr>
                                <w:rFonts w:asciiTheme="minorHAnsi" w:hAnsiTheme="minorHAnsi" w:cs="ConduitITC-Light"/>
                                <w:lang w:val="en-GB"/>
                              </w:rPr>
                              <w:t>Aeschenvorstadt</w:t>
                            </w:r>
                            <w:proofErr w:type="spellEnd"/>
                            <w:r w:rsidRPr="003B1AF2">
                              <w:rPr>
                                <w:rFonts w:asciiTheme="minorHAnsi" w:hAnsiTheme="minorHAnsi" w:cs="ConduitITC-Light"/>
                                <w:lang w:val="en-GB"/>
                              </w:rPr>
                              <w:t xml:space="preserve"> 55</w:t>
                            </w:r>
                          </w:p>
                          <w:p w14:paraId="6B5D8C04" w14:textId="3C6C0D92"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4051 Basel</w:t>
                            </w:r>
                            <w:r>
                              <w:rPr>
                                <w:rFonts w:asciiTheme="minorHAnsi" w:hAnsiTheme="minorHAnsi" w:cs="ConduitITC-Light"/>
                                <w:lang w:val="en-GB"/>
                              </w:rPr>
                              <w:t xml:space="preserve">, </w:t>
                            </w:r>
                            <w:r w:rsidRPr="003B1AF2">
                              <w:rPr>
                                <w:rFonts w:asciiTheme="minorHAnsi" w:hAnsiTheme="minorHAnsi" w:cs="ConduitITC-Light"/>
                                <w:lang w:val="en-GB"/>
                              </w:rPr>
                              <w:t>Switzerland</w:t>
                            </w:r>
                          </w:p>
                          <w:p w14:paraId="7ED15728"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Phone +41 61 508 01 55</w:t>
                            </w:r>
                          </w:p>
                          <w:p w14:paraId="40099457" w14:textId="77777777" w:rsidR="00DA19CB" w:rsidRPr="003B1AF2" w:rsidRDefault="00DA19CB" w:rsidP="00DA19CB">
                            <w:pPr>
                              <w:pBdr>
                                <w:right w:val="single" w:sz="2" w:space="1" w:color="FFFFFF"/>
                              </w:pBdr>
                              <w:rPr>
                                <w:rFonts w:asciiTheme="minorHAnsi" w:hAnsiTheme="minorHAnsi" w:cs="ConduitITC-Light"/>
                                <w:lang w:val="en-GB"/>
                              </w:rPr>
                            </w:pPr>
                            <w:hyperlink r:id="rId11" w:history="1">
                              <w:r w:rsidRPr="003B1AF2">
                                <w:rPr>
                                  <w:rStyle w:val="Hyperlink"/>
                                  <w:rFonts w:asciiTheme="minorHAnsi" w:hAnsiTheme="minorHAnsi" w:cs="ConduitITC-Light"/>
                                  <w:lang w:val="en-GB"/>
                                </w:rPr>
                                <w:t>escmidmembership@escmid.org</w:t>
                              </w:r>
                            </w:hyperlink>
                          </w:p>
                          <w:p w14:paraId="4A8C9C5B" w14:textId="77777777" w:rsidR="00DA19CB" w:rsidRPr="003B1AF2" w:rsidRDefault="00DA19CB" w:rsidP="00DA19CB">
                            <w:pPr>
                              <w:pBdr>
                                <w:right w:val="single" w:sz="2" w:space="1" w:color="FFFFFF"/>
                              </w:pBdr>
                              <w:rPr>
                                <w:rFonts w:asciiTheme="minorHAnsi" w:hAnsiTheme="minorHAnsi" w:cs="ConduitITC-Light"/>
                                <w:lang w:val="en-GB"/>
                              </w:rPr>
                            </w:pPr>
                          </w:p>
                          <w:p w14:paraId="1D3BF791" w14:textId="6C9D1E9D" w:rsidR="00DA19CB" w:rsidRPr="003B1AF2" w:rsidRDefault="00DA19CB" w:rsidP="00DA19CB">
                            <w:pPr>
                              <w:pBdr>
                                <w:right w:val="single" w:sz="2" w:space="1" w:color="FFFFFF"/>
                              </w:pBdr>
                              <w:rPr>
                                <w:rFonts w:asciiTheme="minorHAnsi" w:hAnsiTheme="minorHAnsi" w:cs="ConduitITC-Light"/>
                                <w:lang w:val="en-GB"/>
                              </w:rPr>
                            </w:pPr>
                            <w:r w:rsidRPr="003B1AF2">
                              <w:rPr>
                                <w:rFonts w:asciiTheme="minorHAnsi" w:hAnsiTheme="minorHAnsi" w:cs="ConduitITC-Light"/>
                                <w:lang w:val="en-GB"/>
                              </w:rPr>
                              <w:t>Your application will be reviewed by the ESCMID Executive</w:t>
                            </w:r>
                            <w:r>
                              <w:rPr>
                                <w:rFonts w:asciiTheme="minorHAnsi" w:hAnsiTheme="minorHAnsi" w:cs="ConduitITC-Light"/>
                                <w:lang w:val="en-GB"/>
                              </w:rPr>
                              <w:t xml:space="preserve"> </w:t>
                            </w:r>
                            <w:r w:rsidRPr="003B1AF2">
                              <w:rPr>
                                <w:rFonts w:asciiTheme="minorHAnsi" w:hAnsiTheme="minorHAnsi" w:cs="ConduitITC-Light"/>
                                <w:lang w:val="en-GB"/>
                              </w:rPr>
                              <w:t>Committee, and you will be informed of the decision.</w:t>
                            </w:r>
                          </w:p>
                          <w:p w14:paraId="209532D2" w14:textId="77777777" w:rsidR="00DA19CB" w:rsidRDefault="00DA19CB" w:rsidP="00DA19CB">
                            <w:pPr>
                              <w:pBdr>
                                <w:right w:val="single" w:sz="2" w:space="1" w:color="FFFFFF"/>
                              </w:pBdr>
                              <w:rPr>
                                <w:rFonts w:ascii="ESCMID Conduit ITC Light" w:hAnsi="ESCMID Conduit ITC Light" w:cs="ConduitITC-Light"/>
                                <w:lang w:val="en-GB"/>
                              </w:rPr>
                            </w:pPr>
                          </w:p>
                          <w:p w14:paraId="16CB5E29" w14:textId="77777777" w:rsidR="00DA19CB" w:rsidRPr="008D036E" w:rsidRDefault="00DA19CB" w:rsidP="00DA19CB">
                            <w:pPr>
                              <w:pBdr>
                                <w:right w:val="single" w:sz="2" w:space="1" w:color="FFFFFF"/>
                              </w:pBd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6EB84" id="Text Box 7" o:spid="_x0000_s1027" type="#_x0000_t202" style="position:absolute;margin-left:251.45pt;margin-top:166.5pt;width:239.45pt;height:5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" stroked="f">
                <v:textbox inset="0,0,0,0">
                  <w:txbxContent>
                    <w:p w14:paraId="1B472645" w14:textId="77777777" w:rsidR="00DA19CB" w:rsidRPr="003B1AF2" w:rsidRDefault="00DA19CB" w:rsidP="00DA19CB">
                      <w:pPr>
                        <w:autoSpaceDE w:val="0"/>
                        <w:autoSpaceDN w:val="0"/>
                        <w:adjustRightInd w:val="0"/>
                        <w:rPr>
                          <w:rFonts w:asciiTheme="minorHAnsi" w:hAnsiTheme="minorHAnsi" w:cs="ConduitITC-Bold"/>
                          <w:b/>
                          <w:bCs/>
                          <w:lang w:val="en-GB"/>
                        </w:rPr>
                      </w:pPr>
                      <w:r w:rsidRPr="003B1AF2">
                        <w:rPr>
                          <w:rFonts w:asciiTheme="minorHAnsi" w:hAnsiTheme="minorHAnsi" w:cs="ConduitITC-Bold"/>
                          <w:b/>
                          <w:bCs/>
                          <w:lang w:val="en-GB"/>
                        </w:rPr>
                        <w:t>Contact details</w:t>
                      </w:r>
                    </w:p>
                    <w:p w14:paraId="1393DDCA" w14:textId="77777777" w:rsidR="00DA19CB" w:rsidRPr="003B1AF2" w:rsidRDefault="00DA19CB" w:rsidP="00DA19CB">
                      <w:pP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Please fill in the contact details of the president or</w:t>
                      </w:r>
                    </w:p>
                    <w:p w14:paraId="2AB0551E" w14:textId="77777777" w:rsidR="00DA19CB" w:rsidRPr="003B1AF2" w:rsidRDefault="00DA19CB" w:rsidP="00DA19CB">
                      <w:pP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representative of your society:</w:t>
                      </w:r>
                    </w:p>
                    <w:p w14:paraId="49BE255B" w14:textId="77777777" w:rsidR="00DA19CB" w:rsidRPr="003B1AF2" w:rsidRDefault="00DA19CB" w:rsidP="00DA19CB">
                      <w:pPr>
                        <w:autoSpaceDE w:val="0"/>
                        <w:autoSpaceDN w:val="0"/>
                        <w:adjustRightInd w:val="0"/>
                        <w:rPr>
                          <w:rFonts w:asciiTheme="minorHAnsi" w:hAnsiTheme="minorHAnsi" w:cs="MinionPro-Regular"/>
                          <w:sz w:val="16"/>
                          <w:szCs w:val="16"/>
                          <w:lang w:val="en-GB"/>
                        </w:rPr>
                      </w:pPr>
                    </w:p>
                    <w:p w14:paraId="1EABFC83" w14:textId="77777777" w:rsidR="00DA19CB" w:rsidRPr="003B1AF2" w:rsidRDefault="00DA19CB" w:rsidP="00DA19CB">
                      <w:pPr>
                        <w:autoSpaceDE w:val="0"/>
                        <w:autoSpaceDN w:val="0"/>
                        <w:adjustRightInd w:val="0"/>
                        <w:rPr>
                          <w:rFonts w:asciiTheme="minorHAnsi" w:hAnsiTheme="minorHAnsi" w:cs="ConduitITC-Light"/>
                          <w:sz w:val="16"/>
                          <w:szCs w:val="16"/>
                          <w:lang w:val="en-GB"/>
                        </w:rPr>
                      </w:pP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 xml:space="preserve">Prof.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Dr</w:t>
                      </w:r>
                    </w:p>
                    <w:p w14:paraId="4702E902" w14:textId="77777777" w:rsidR="00DA19CB" w:rsidRPr="003B1AF2" w:rsidRDefault="00DA19CB" w:rsidP="00DA19CB">
                      <w:pPr>
                        <w:autoSpaceDE w:val="0"/>
                        <w:autoSpaceDN w:val="0"/>
                        <w:adjustRightInd w:val="0"/>
                        <w:rPr>
                          <w:rFonts w:asciiTheme="minorHAnsi" w:hAnsiTheme="minorHAnsi" w:cs="ConduitITC-Light"/>
                          <w:sz w:val="16"/>
                          <w:szCs w:val="16"/>
                          <w:lang w:val="en-GB"/>
                        </w:rPr>
                      </w:pP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Ms</w:t>
                      </w:r>
                      <w:r>
                        <w:rPr>
                          <w:rFonts w:asciiTheme="minorHAnsi" w:hAnsiTheme="minorHAnsi" w:cs="ConduitITC-Light"/>
                          <w:sz w:val="16"/>
                          <w:szCs w:val="16"/>
                          <w:lang w:val="en-GB"/>
                        </w:rPr>
                        <w:t xml:space="preserve">    </w:t>
                      </w:r>
                      <w:r w:rsidRPr="003B1AF2">
                        <w:rPr>
                          <w:rFonts w:asciiTheme="minorHAnsi" w:hAnsiTheme="minorHAnsi" w:cs="ConduitITC-Light"/>
                          <w:sz w:val="16"/>
                          <w:szCs w:val="16"/>
                          <w:lang w:val="en-GB"/>
                        </w:rPr>
                        <w:t xml:space="preserve">  </w:t>
                      </w:r>
                      <w:r w:rsidRPr="003B1AF2">
                        <w:rPr>
                          <w:rFonts w:asciiTheme="minorHAnsi" w:hAnsiTheme="minorHAnsi" w:cs="MinionPro-Regular"/>
                          <w:sz w:val="16"/>
                          <w:szCs w:val="16"/>
                          <w:lang w:val="en-GB"/>
                        </w:rPr>
                        <w:t xml:space="preserve">☐ </w:t>
                      </w:r>
                      <w:r w:rsidRPr="003B1AF2">
                        <w:rPr>
                          <w:rFonts w:asciiTheme="minorHAnsi" w:hAnsiTheme="minorHAnsi" w:cs="ConduitITC-Light"/>
                          <w:sz w:val="16"/>
                          <w:szCs w:val="16"/>
                          <w:lang w:val="en-GB"/>
                        </w:rPr>
                        <w:t xml:space="preserve">Mr  </w:t>
                      </w:r>
                    </w:p>
                    <w:p w14:paraId="55B1CD23" w14:textId="77777777" w:rsidR="00DA19CB" w:rsidRPr="003B1AF2" w:rsidRDefault="00DA19CB" w:rsidP="00DA19CB">
                      <w:pPr>
                        <w:autoSpaceDE w:val="0"/>
                        <w:autoSpaceDN w:val="0"/>
                        <w:adjustRightInd w:val="0"/>
                        <w:rPr>
                          <w:rFonts w:asciiTheme="minorHAnsi" w:hAnsiTheme="minorHAnsi" w:cs="ConduitITC-Light"/>
                          <w:sz w:val="16"/>
                          <w:szCs w:val="16"/>
                          <w:lang w:val="en-GB"/>
                        </w:rPr>
                      </w:pPr>
                    </w:p>
                    <w:p w14:paraId="2117A8A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3AD1E6D"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Your position at society</w:t>
                      </w:r>
                    </w:p>
                    <w:p w14:paraId="437511B1" w14:textId="77777777" w:rsidR="00DA19CB" w:rsidRPr="003B1AF2" w:rsidRDefault="00DA19CB" w:rsidP="00DA19CB">
                      <w:pPr>
                        <w:autoSpaceDE w:val="0"/>
                        <w:autoSpaceDN w:val="0"/>
                        <w:adjustRightInd w:val="0"/>
                        <w:rPr>
                          <w:rFonts w:asciiTheme="minorHAnsi" w:hAnsiTheme="minorHAnsi" w:cs="ConduitITC-Light"/>
                          <w:sz w:val="16"/>
                          <w:szCs w:val="16"/>
                          <w:lang w:val="en-GB"/>
                        </w:rPr>
                      </w:pPr>
                    </w:p>
                    <w:p w14:paraId="7D3481D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2656347"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Last name(s)</w:t>
                      </w:r>
                    </w:p>
                    <w:p w14:paraId="669E7CB9"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923AE8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8EC6643"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First name(s)</w:t>
                      </w:r>
                    </w:p>
                    <w:p w14:paraId="401BE8AA"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09B990D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2EF520E1"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Department</w:t>
                      </w:r>
                    </w:p>
                    <w:p w14:paraId="0CFB1CC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88AB06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B9DC07A"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Institution/Company</w:t>
                      </w:r>
                    </w:p>
                    <w:p w14:paraId="0DEDBB20"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743073F1"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1DCE309"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Street, No./P.O. Box</w:t>
                      </w:r>
                    </w:p>
                    <w:p w14:paraId="11FE74C3"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9D221ED"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3D6C5DB6"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Postal Code + City</w:t>
                      </w:r>
                    </w:p>
                    <w:p w14:paraId="0153D614"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848714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5E2E19CA"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State (where applicable) + Country</w:t>
                      </w:r>
                    </w:p>
                    <w:p w14:paraId="29A048CB"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05154CD8"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D31BDAF"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Phone</w:t>
                      </w:r>
                    </w:p>
                    <w:p w14:paraId="1846936E"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70769865"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0C14551"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Email</w:t>
                      </w:r>
                    </w:p>
                    <w:p w14:paraId="618CFA2F"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p>
                    <w:p w14:paraId="7866BB08"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eastAsia="MS Gothic" w:hAnsiTheme="minorHAnsi" w:cs="MS Gothic"/>
                          <w:lang w:val="en-GB"/>
                        </w:rPr>
                        <w:t>☐ I agree to register this society with ESCMID</w:t>
                      </w:r>
                    </w:p>
                    <w:p w14:paraId="18221992"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6F3BACA9"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Date:</w:t>
                      </w:r>
                    </w:p>
                    <w:p w14:paraId="5CDC78EC"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1117D3B3"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28"/>
                          <w:szCs w:val="28"/>
                          <w:lang w:val="en-GB"/>
                        </w:rPr>
                      </w:pPr>
                    </w:p>
                    <w:p w14:paraId="5A2124F6" w14:textId="77777777" w:rsidR="00DA19CB" w:rsidRPr="003B1AF2" w:rsidRDefault="00DA19CB" w:rsidP="00DA19CB">
                      <w:pPr>
                        <w:pBdr>
                          <w:top w:val="single" w:sz="2" w:space="0" w:color="auto"/>
                          <w:right w:val="single" w:sz="2" w:space="1" w:color="FFFFFF"/>
                        </w:pBdr>
                        <w:autoSpaceDE w:val="0"/>
                        <w:autoSpaceDN w:val="0"/>
                        <w:adjustRightInd w:val="0"/>
                        <w:rPr>
                          <w:rFonts w:asciiTheme="minorHAnsi" w:hAnsiTheme="minorHAnsi" w:cs="ConduitITC-Light"/>
                          <w:sz w:val="16"/>
                          <w:szCs w:val="16"/>
                          <w:lang w:val="en-GB"/>
                        </w:rPr>
                      </w:pPr>
                      <w:r w:rsidRPr="003B1AF2">
                        <w:rPr>
                          <w:rFonts w:asciiTheme="minorHAnsi" w:hAnsiTheme="minorHAnsi" w:cs="ConduitITC-Light"/>
                          <w:sz w:val="16"/>
                          <w:szCs w:val="16"/>
                          <w:lang w:val="en-GB"/>
                        </w:rPr>
                        <w:t>Signature</w:t>
                      </w:r>
                    </w:p>
                    <w:p w14:paraId="4493CE47"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sz w:val="16"/>
                          <w:szCs w:val="16"/>
                          <w:lang w:val="en-GB"/>
                        </w:rPr>
                      </w:pPr>
                    </w:p>
                    <w:p w14:paraId="755D5C9F"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Please complete and return this form (post or email) to:</w:t>
                      </w:r>
                    </w:p>
                    <w:p w14:paraId="37CF37C7" w14:textId="77777777" w:rsidR="00DA19CB" w:rsidRDefault="00DA19CB" w:rsidP="00DA19CB">
                      <w:pPr>
                        <w:pBdr>
                          <w:right w:val="single" w:sz="2" w:space="1" w:color="FFFFFF"/>
                        </w:pBdr>
                        <w:autoSpaceDE w:val="0"/>
                        <w:autoSpaceDN w:val="0"/>
                        <w:adjustRightInd w:val="0"/>
                        <w:rPr>
                          <w:rFonts w:asciiTheme="minorHAnsi" w:hAnsiTheme="minorHAnsi" w:cs="ConduitITC-Light"/>
                          <w:lang w:val="en-GB"/>
                        </w:rPr>
                      </w:pPr>
                    </w:p>
                    <w:p w14:paraId="23B9741A" w14:textId="41AD7E33"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ESCMID Office</w:t>
                      </w:r>
                    </w:p>
                    <w:p w14:paraId="1CA7C5D7" w14:textId="63703021"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proofErr w:type="spellStart"/>
                      <w:r w:rsidRPr="003B1AF2">
                        <w:rPr>
                          <w:rFonts w:asciiTheme="minorHAnsi" w:hAnsiTheme="minorHAnsi" w:cs="ConduitITC-Light"/>
                          <w:lang w:val="en-GB"/>
                        </w:rPr>
                        <w:t>Aeschenvorstadt</w:t>
                      </w:r>
                      <w:proofErr w:type="spellEnd"/>
                      <w:r w:rsidRPr="003B1AF2">
                        <w:rPr>
                          <w:rFonts w:asciiTheme="minorHAnsi" w:hAnsiTheme="minorHAnsi" w:cs="ConduitITC-Light"/>
                          <w:lang w:val="en-GB"/>
                        </w:rPr>
                        <w:t xml:space="preserve"> 55</w:t>
                      </w:r>
                    </w:p>
                    <w:p w14:paraId="6B5D8C04" w14:textId="3C6C0D92"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4051 Basel</w:t>
                      </w:r>
                      <w:r>
                        <w:rPr>
                          <w:rFonts w:asciiTheme="minorHAnsi" w:hAnsiTheme="minorHAnsi" w:cs="ConduitITC-Light"/>
                          <w:lang w:val="en-GB"/>
                        </w:rPr>
                        <w:t xml:space="preserve">, </w:t>
                      </w:r>
                      <w:r w:rsidRPr="003B1AF2">
                        <w:rPr>
                          <w:rFonts w:asciiTheme="minorHAnsi" w:hAnsiTheme="minorHAnsi" w:cs="ConduitITC-Light"/>
                          <w:lang w:val="en-GB"/>
                        </w:rPr>
                        <w:t>Switzerland</w:t>
                      </w:r>
                    </w:p>
                    <w:p w14:paraId="7ED15728" w14:textId="77777777" w:rsidR="00DA19CB" w:rsidRPr="003B1AF2" w:rsidRDefault="00DA19CB" w:rsidP="00DA19CB">
                      <w:pPr>
                        <w:pBdr>
                          <w:right w:val="single" w:sz="2" w:space="1" w:color="FFFFFF"/>
                        </w:pBdr>
                        <w:autoSpaceDE w:val="0"/>
                        <w:autoSpaceDN w:val="0"/>
                        <w:adjustRightInd w:val="0"/>
                        <w:rPr>
                          <w:rFonts w:asciiTheme="minorHAnsi" w:hAnsiTheme="minorHAnsi" w:cs="ConduitITC-Light"/>
                          <w:lang w:val="en-GB"/>
                        </w:rPr>
                      </w:pPr>
                      <w:r w:rsidRPr="003B1AF2">
                        <w:rPr>
                          <w:rFonts w:asciiTheme="minorHAnsi" w:hAnsiTheme="minorHAnsi" w:cs="ConduitITC-Light"/>
                          <w:lang w:val="en-GB"/>
                        </w:rPr>
                        <w:t>Phone +41 61 508 01 55</w:t>
                      </w:r>
                    </w:p>
                    <w:p w14:paraId="40099457" w14:textId="77777777" w:rsidR="00DA19CB" w:rsidRPr="003B1AF2" w:rsidRDefault="00DA19CB" w:rsidP="00DA19CB">
                      <w:pPr>
                        <w:pBdr>
                          <w:right w:val="single" w:sz="2" w:space="1" w:color="FFFFFF"/>
                        </w:pBdr>
                        <w:rPr>
                          <w:rFonts w:asciiTheme="minorHAnsi" w:hAnsiTheme="minorHAnsi" w:cs="ConduitITC-Light"/>
                          <w:lang w:val="en-GB"/>
                        </w:rPr>
                      </w:pPr>
                      <w:hyperlink r:id="rId12" w:history="1">
                        <w:r w:rsidRPr="003B1AF2">
                          <w:rPr>
                            <w:rStyle w:val="Hyperlink"/>
                            <w:rFonts w:asciiTheme="minorHAnsi" w:hAnsiTheme="minorHAnsi" w:cs="ConduitITC-Light"/>
                            <w:lang w:val="en-GB"/>
                          </w:rPr>
                          <w:t>escmidmembership@escmid.org</w:t>
                        </w:r>
                      </w:hyperlink>
                    </w:p>
                    <w:p w14:paraId="4A8C9C5B" w14:textId="77777777" w:rsidR="00DA19CB" w:rsidRPr="003B1AF2" w:rsidRDefault="00DA19CB" w:rsidP="00DA19CB">
                      <w:pPr>
                        <w:pBdr>
                          <w:right w:val="single" w:sz="2" w:space="1" w:color="FFFFFF"/>
                        </w:pBdr>
                        <w:rPr>
                          <w:rFonts w:asciiTheme="minorHAnsi" w:hAnsiTheme="minorHAnsi" w:cs="ConduitITC-Light"/>
                          <w:lang w:val="en-GB"/>
                        </w:rPr>
                      </w:pPr>
                    </w:p>
                    <w:p w14:paraId="1D3BF791" w14:textId="6C9D1E9D" w:rsidR="00DA19CB" w:rsidRPr="003B1AF2" w:rsidRDefault="00DA19CB" w:rsidP="00DA19CB">
                      <w:pPr>
                        <w:pBdr>
                          <w:right w:val="single" w:sz="2" w:space="1" w:color="FFFFFF"/>
                        </w:pBdr>
                        <w:rPr>
                          <w:rFonts w:asciiTheme="minorHAnsi" w:hAnsiTheme="minorHAnsi" w:cs="ConduitITC-Light"/>
                          <w:lang w:val="en-GB"/>
                        </w:rPr>
                      </w:pPr>
                      <w:r w:rsidRPr="003B1AF2">
                        <w:rPr>
                          <w:rFonts w:asciiTheme="minorHAnsi" w:hAnsiTheme="minorHAnsi" w:cs="ConduitITC-Light"/>
                          <w:lang w:val="en-GB"/>
                        </w:rPr>
                        <w:t>Your application will be reviewed by the ESCMID Executive</w:t>
                      </w:r>
                      <w:r>
                        <w:rPr>
                          <w:rFonts w:asciiTheme="minorHAnsi" w:hAnsiTheme="minorHAnsi" w:cs="ConduitITC-Light"/>
                          <w:lang w:val="en-GB"/>
                        </w:rPr>
                        <w:t xml:space="preserve"> </w:t>
                      </w:r>
                      <w:r w:rsidRPr="003B1AF2">
                        <w:rPr>
                          <w:rFonts w:asciiTheme="minorHAnsi" w:hAnsiTheme="minorHAnsi" w:cs="ConduitITC-Light"/>
                          <w:lang w:val="en-GB"/>
                        </w:rPr>
                        <w:t>Committee, and you will be informed of the decision.</w:t>
                      </w:r>
                    </w:p>
                    <w:p w14:paraId="209532D2" w14:textId="77777777" w:rsidR="00DA19CB" w:rsidRDefault="00DA19CB" w:rsidP="00DA19CB">
                      <w:pPr>
                        <w:pBdr>
                          <w:right w:val="single" w:sz="2" w:space="1" w:color="FFFFFF"/>
                        </w:pBdr>
                        <w:rPr>
                          <w:rFonts w:ascii="ESCMID Conduit ITC Light" w:hAnsi="ESCMID Conduit ITC Light" w:cs="ConduitITC-Light"/>
                          <w:lang w:val="en-GB"/>
                        </w:rPr>
                      </w:pPr>
                    </w:p>
                    <w:p w14:paraId="16CB5E29" w14:textId="77777777" w:rsidR="00DA19CB" w:rsidRPr="008D036E" w:rsidRDefault="00DA19CB" w:rsidP="00DA19CB">
                      <w:pPr>
                        <w:pBdr>
                          <w:right w:val="single" w:sz="2" w:space="1" w:color="FFFFFF"/>
                        </w:pBdr>
                        <w:rPr>
                          <w:lang w:val="en-GB"/>
                        </w:rPr>
                      </w:pPr>
                    </w:p>
                  </w:txbxContent>
                </v:textbox>
                <w10:wrap anchory="page"/>
                <w10:anchorlock/>
              </v:shape>
            </w:pict>
          </mc:Fallback>
        </mc:AlternateContent>
      </w:r>
      <w:r w:rsidRPr="00E10817">
        <w:rPr>
          <w:lang w:val="en-US"/>
        </w:rPr>
        <w:t xml:space="preserve">                                                                                                                                                                                                                                                        </w:t>
      </w:r>
    </w:p>
    <w:p w14:paraId="63ED703F" w14:textId="77777777" w:rsidR="00DA19CB" w:rsidRPr="00E10817" w:rsidRDefault="00DA19CB" w:rsidP="00E90FA7">
      <w:pPr>
        <w:rPr>
          <w:lang w:val="en-US"/>
        </w:rPr>
      </w:pPr>
    </w:p>
    <w:p w14:paraId="140F6F96" w14:textId="77777777" w:rsidR="00DA19CB" w:rsidRPr="00E10817" w:rsidRDefault="00DA19CB" w:rsidP="00E90FA7">
      <w:pPr>
        <w:rPr>
          <w:lang w:val="en-US"/>
        </w:rPr>
      </w:pPr>
    </w:p>
    <w:p w14:paraId="1A119D03" w14:textId="77777777" w:rsidR="00E5504A" w:rsidRPr="00F77F64" w:rsidRDefault="00E5504A" w:rsidP="00E5504A">
      <w:pPr>
        <w:spacing w:after="240"/>
        <w:jc w:val="both"/>
        <w:rPr>
          <w:rFonts w:asciiTheme="majorHAnsi" w:hAnsiTheme="majorHAnsi"/>
          <w:sz w:val="21"/>
          <w:szCs w:val="21"/>
          <w:lang w:val="en-GB"/>
        </w:rPr>
      </w:pPr>
      <w:r w:rsidRPr="00F77F64">
        <w:rPr>
          <w:rFonts w:asciiTheme="majorHAnsi" w:hAnsiTheme="majorHAnsi"/>
          <w:sz w:val="21"/>
          <w:szCs w:val="21"/>
          <w:lang w:val="en-GB"/>
        </w:rPr>
        <w:t>Affiliation of Specialist societies</w:t>
      </w:r>
    </w:p>
    <w:p w14:paraId="296AF3A0" w14:textId="77777777" w:rsidR="00E5504A" w:rsidRDefault="00E5504A" w:rsidP="00E5504A">
      <w:pPr>
        <w:spacing w:after="240"/>
        <w:jc w:val="both"/>
        <w:rPr>
          <w:rFonts w:asciiTheme="minorHAnsi" w:hAnsiTheme="minorHAnsi"/>
          <w:sz w:val="21"/>
          <w:szCs w:val="21"/>
          <w:lang w:val="en-GB"/>
        </w:rPr>
        <w:sectPr w:rsidR="00E5504A" w:rsidSect="0002315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778" w:right="1134" w:bottom="1134" w:left="1701" w:header="522" w:footer="380" w:gutter="0"/>
          <w:cols w:space="708"/>
          <w:docGrid w:linePitch="360"/>
        </w:sectPr>
      </w:pPr>
    </w:p>
    <w:p w14:paraId="0DE9E991" w14:textId="77777777" w:rsidR="00E5504A" w:rsidRPr="00F77F64" w:rsidRDefault="00E5504A" w:rsidP="00E5504A">
      <w:pPr>
        <w:spacing w:after="240"/>
        <w:jc w:val="both"/>
        <w:rPr>
          <w:rFonts w:asciiTheme="minorHAnsi" w:hAnsiTheme="minorHAnsi"/>
          <w:sz w:val="21"/>
          <w:szCs w:val="21"/>
          <w:lang w:val="en-GB"/>
        </w:rPr>
      </w:pPr>
      <w:r w:rsidRPr="00F77F64">
        <w:rPr>
          <w:rFonts w:asciiTheme="minorHAnsi" w:hAnsiTheme="minorHAnsi"/>
          <w:sz w:val="21"/>
          <w:szCs w:val="21"/>
          <w:lang w:val="en-GB"/>
        </w:rPr>
        <w:t xml:space="preserve">The ESCMID Council shall strengthen the cooperation and cohesion among the specialist societies in the infection field and serve as platform to discuss and advance professional issues of common interest. In addition, it serves as an advisory board to the ESCMID Executive Committee. Its constituent members are the specialist societies that signed an affiliation agreement with ESCMID.  </w:t>
      </w:r>
    </w:p>
    <w:p w14:paraId="61B21639" w14:textId="77777777" w:rsidR="00E5504A" w:rsidRPr="00F77F64" w:rsidRDefault="00E5504A" w:rsidP="00E5504A">
      <w:pPr>
        <w:tabs>
          <w:tab w:val="num" w:pos="1080"/>
        </w:tabs>
        <w:spacing w:after="240"/>
        <w:jc w:val="both"/>
        <w:rPr>
          <w:rFonts w:asciiTheme="minorHAnsi" w:hAnsiTheme="minorHAnsi"/>
          <w:sz w:val="21"/>
          <w:szCs w:val="21"/>
          <w:lang w:val="en-GB"/>
        </w:rPr>
      </w:pPr>
      <w:r w:rsidRPr="00F77F64">
        <w:rPr>
          <w:rFonts w:asciiTheme="minorHAnsi" w:hAnsiTheme="minorHAnsi"/>
          <w:sz w:val="21"/>
          <w:szCs w:val="21"/>
          <w:lang w:val="en-GB"/>
        </w:rPr>
        <w:t>For an affiliated society, affiliation with ESCMID does not entail any external control over its own organisation, activities and internal electoral procedures. By the same token, it does not grant the affiliated society any right to interfere with ESCMID’s organisation, activities and internal electoral procedures.</w:t>
      </w:r>
    </w:p>
    <w:p w14:paraId="080B6B8B" w14:textId="77777777" w:rsidR="00E5504A" w:rsidRPr="00F77F64" w:rsidRDefault="00E5504A" w:rsidP="00E5504A">
      <w:pPr>
        <w:pStyle w:val="Header"/>
        <w:tabs>
          <w:tab w:val="clear" w:pos="4536"/>
          <w:tab w:val="clear" w:pos="9072"/>
          <w:tab w:val="left" w:pos="360"/>
          <w:tab w:val="left" w:pos="7959"/>
        </w:tabs>
        <w:spacing w:after="240"/>
        <w:jc w:val="both"/>
        <w:rPr>
          <w:rFonts w:asciiTheme="minorHAnsi" w:hAnsiTheme="minorHAnsi"/>
          <w:sz w:val="21"/>
          <w:szCs w:val="21"/>
          <w:lang w:val="en-GB"/>
        </w:rPr>
      </w:pPr>
      <w:r w:rsidRPr="00F77F64">
        <w:rPr>
          <w:rFonts w:asciiTheme="minorHAnsi" w:hAnsiTheme="minorHAnsi"/>
          <w:sz w:val="21"/>
          <w:szCs w:val="21"/>
          <w:lang w:val="en-GB"/>
        </w:rPr>
        <w:t>The annual affiliation fee per society is as follows: Societies from low-and middle-income countries (regardless of their number of members) pay EUR 50 per year. Societies with less than 100 members pay EUR 100 per year, Societies between 100 and 1000 members pay EUR 250 per year and for those with 1000 or more members pay EUR 500 per year. Affiliation is based on the calendar year (January to December).</w:t>
      </w:r>
    </w:p>
    <w:p w14:paraId="39295703" w14:textId="274B87BD" w:rsidR="00E5504A" w:rsidRPr="00F77F64" w:rsidRDefault="00E5504A" w:rsidP="00E5504A">
      <w:pPr>
        <w:tabs>
          <w:tab w:val="num" w:pos="1080"/>
        </w:tabs>
        <w:spacing w:after="240"/>
        <w:jc w:val="both"/>
        <w:rPr>
          <w:rFonts w:asciiTheme="minorHAnsi" w:hAnsiTheme="minorHAnsi"/>
          <w:sz w:val="21"/>
          <w:szCs w:val="21"/>
          <w:lang w:val="en-GB"/>
        </w:rPr>
      </w:pPr>
      <w:r w:rsidRPr="00F77F64">
        <w:rPr>
          <w:rFonts w:asciiTheme="minorHAnsi" w:hAnsiTheme="minorHAnsi"/>
          <w:sz w:val="21"/>
          <w:szCs w:val="21"/>
          <w:lang w:val="en-GB"/>
        </w:rPr>
        <w:t>All members of affiliated societies will become "affiliated" (non-voting) members of ESCMID. They will receive the weekly ESCMID Newsletter, an electronic information bulletin distributed through the administrative offices of their affiliated society. Furthermore, ad hoc sections in the ESCMID Newsletter and the ESCMID website will be established to announce and report on activities of affiliated societies upon request and at the discretion of the ESCMID Executive Committee (EC). Please contact:</w:t>
      </w:r>
      <w:hyperlink r:id="rId19" w:history="1">
        <w:r w:rsidRPr="00F77F64">
          <w:rPr>
            <w:rStyle w:val="Hyperlink"/>
            <w:rFonts w:asciiTheme="minorHAnsi" w:hAnsiTheme="minorHAnsi"/>
            <w:sz w:val="21"/>
            <w:szCs w:val="21"/>
            <w:lang w:val="en-GB"/>
          </w:rPr>
          <w:t xml:space="preserve"> escmidmembership@escmid.org</w:t>
        </w:r>
      </w:hyperlink>
      <w:r w:rsidRPr="00F77F64">
        <w:rPr>
          <w:rFonts w:asciiTheme="minorHAnsi" w:hAnsiTheme="minorHAnsi"/>
          <w:sz w:val="21"/>
          <w:szCs w:val="21"/>
          <w:lang w:val="en-GB"/>
        </w:rPr>
        <w:t>).</w:t>
      </w:r>
    </w:p>
    <w:p w14:paraId="69F14E0D" w14:textId="77777777" w:rsidR="00E5504A" w:rsidRDefault="00E5504A" w:rsidP="00E5504A">
      <w:pPr>
        <w:tabs>
          <w:tab w:val="left" w:pos="7959"/>
        </w:tabs>
        <w:spacing w:after="240"/>
        <w:jc w:val="both"/>
        <w:rPr>
          <w:rFonts w:asciiTheme="minorHAnsi" w:hAnsiTheme="minorHAnsi"/>
          <w:sz w:val="21"/>
          <w:szCs w:val="21"/>
          <w:lang w:val="en-GB"/>
        </w:rPr>
      </w:pPr>
    </w:p>
    <w:p w14:paraId="2CB3937F" w14:textId="77777777" w:rsidR="00E5504A" w:rsidRDefault="00E5504A" w:rsidP="00E5504A">
      <w:pPr>
        <w:tabs>
          <w:tab w:val="left" w:pos="7959"/>
        </w:tabs>
        <w:spacing w:after="240"/>
        <w:jc w:val="both"/>
        <w:rPr>
          <w:rFonts w:asciiTheme="minorHAnsi" w:hAnsiTheme="minorHAnsi"/>
          <w:sz w:val="21"/>
          <w:szCs w:val="21"/>
          <w:lang w:val="en-GB"/>
        </w:rPr>
      </w:pPr>
    </w:p>
    <w:p w14:paraId="01FBEBAE" w14:textId="694C3C56" w:rsidR="00E5504A" w:rsidRPr="00F77F64" w:rsidRDefault="00E5504A" w:rsidP="00E5504A">
      <w:pPr>
        <w:tabs>
          <w:tab w:val="left" w:pos="7959"/>
        </w:tabs>
        <w:spacing w:after="240"/>
        <w:jc w:val="both"/>
        <w:rPr>
          <w:rFonts w:asciiTheme="minorHAnsi" w:hAnsiTheme="minorHAnsi"/>
          <w:sz w:val="21"/>
          <w:szCs w:val="21"/>
          <w:lang w:val="en-GB"/>
        </w:rPr>
      </w:pPr>
      <w:r w:rsidRPr="00F77F64">
        <w:rPr>
          <w:rFonts w:asciiTheme="minorHAnsi" w:hAnsiTheme="minorHAnsi"/>
          <w:sz w:val="21"/>
          <w:szCs w:val="21"/>
          <w:lang w:val="en-GB"/>
        </w:rPr>
        <w:t xml:space="preserve">Please be aware that “affiliated membership” does not replace “basic/full or young scientist ESCMID membership”. These memberships include additional benefits such as reduced registration fees for ECCMID, eligibility for attendance and travel grants, eligibility for </w:t>
      </w:r>
      <w:proofErr w:type="gramStart"/>
      <w:r w:rsidRPr="00F77F64">
        <w:rPr>
          <w:rFonts w:asciiTheme="minorHAnsi" w:hAnsiTheme="minorHAnsi"/>
          <w:sz w:val="21"/>
          <w:szCs w:val="21"/>
          <w:lang w:val="en-GB"/>
        </w:rPr>
        <w:t>a number of</w:t>
      </w:r>
      <w:proofErr w:type="gramEnd"/>
      <w:r w:rsidRPr="00F77F64">
        <w:rPr>
          <w:rFonts w:asciiTheme="minorHAnsi" w:hAnsiTheme="minorHAnsi"/>
          <w:sz w:val="21"/>
          <w:szCs w:val="21"/>
          <w:lang w:val="en-GB"/>
        </w:rPr>
        <w:t xml:space="preserve"> awards and grants, discount subscription rates for other journals than CMI, access to password protected websites like the ESCMID </w:t>
      </w:r>
      <w:proofErr w:type="spellStart"/>
      <w:r w:rsidRPr="00F77F64">
        <w:rPr>
          <w:rFonts w:asciiTheme="minorHAnsi" w:hAnsiTheme="minorHAnsi"/>
          <w:sz w:val="21"/>
          <w:szCs w:val="21"/>
          <w:lang w:val="en-GB"/>
        </w:rPr>
        <w:t>eLibrary</w:t>
      </w:r>
      <w:proofErr w:type="spellEnd"/>
      <w:r w:rsidRPr="00F77F64">
        <w:rPr>
          <w:rFonts w:asciiTheme="minorHAnsi" w:hAnsiTheme="minorHAnsi"/>
          <w:sz w:val="21"/>
          <w:szCs w:val="21"/>
          <w:lang w:val="en-GB"/>
        </w:rPr>
        <w:t>, etc.</w:t>
      </w:r>
    </w:p>
    <w:p w14:paraId="388D20AB" w14:textId="77777777" w:rsidR="00E5504A" w:rsidRPr="00F77F64" w:rsidRDefault="00E5504A" w:rsidP="00E5504A">
      <w:pPr>
        <w:pStyle w:val="BodyText"/>
        <w:tabs>
          <w:tab w:val="left" w:pos="3828"/>
        </w:tabs>
        <w:spacing w:after="240"/>
        <w:jc w:val="both"/>
        <w:rPr>
          <w:rFonts w:asciiTheme="minorHAnsi" w:hAnsiTheme="minorHAnsi"/>
          <w:sz w:val="21"/>
          <w:szCs w:val="21"/>
          <w:lang w:val="en-GB"/>
        </w:rPr>
      </w:pPr>
      <w:r w:rsidRPr="00F77F64">
        <w:rPr>
          <w:rFonts w:asciiTheme="minorHAnsi" w:hAnsiTheme="minorHAnsi"/>
          <w:sz w:val="21"/>
          <w:szCs w:val="21"/>
          <w:lang w:val="en-GB"/>
        </w:rPr>
        <w:t xml:space="preserve">Any new application for affiliation must be approved by the ESCMID Executive Committee. </w:t>
      </w:r>
    </w:p>
    <w:p w14:paraId="192B0B47" w14:textId="77777777" w:rsidR="00E5504A" w:rsidRPr="00F77F64" w:rsidRDefault="00E5504A" w:rsidP="00E5504A">
      <w:pPr>
        <w:pStyle w:val="BodyText"/>
        <w:tabs>
          <w:tab w:val="left" w:pos="3828"/>
        </w:tabs>
        <w:spacing w:after="240"/>
        <w:jc w:val="both"/>
        <w:rPr>
          <w:rFonts w:asciiTheme="minorHAnsi" w:hAnsiTheme="minorHAnsi"/>
          <w:sz w:val="21"/>
          <w:szCs w:val="21"/>
          <w:lang w:val="en-GB"/>
        </w:rPr>
      </w:pPr>
      <w:r w:rsidRPr="00F77F64">
        <w:rPr>
          <w:rFonts w:asciiTheme="minorHAnsi" w:hAnsiTheme="minorHAnsi"/>
          <w:sz w:val="21"/>
          <w:szCs w:val="21"/>
          <w:lang w:val="en-GB"/>
        </w:rPr>
        <w:t xml:space="preserve">Annual meetings take place during ECCMID, where the affiliated societies will be represented by their presidents or by an ad hoc appointed representative. Invitations to the meetings will be sent by email to the last reported representative of each society. </w:t>
      </w:r>
    </w:p>
    <w:p w14:paraId="235C7464" w14:textId="77777777" w:rsidR="00E5504A" w:rsidRPr="00F77F64" w:rsidRDefault="00E5504A" w:rsidP="00E5504A">
      <w:pPr>
        <w:pStyle w:val="BodyText"/>
        <w:tabs>
          <w:tab w:val="left" w:pos="3828"/>
        </w:tabs>
        <w:spacing w:after="240"/>
        <w:jc w:val="both"/>
        <w:rPr>
          <w:rFonts w:asciiTheme="minorHAnsi" w:hAnsiTheme="minorHAnsi"/>
          <w:sz w:val="21"/>
          <w:szCs w:val="21"/>
          <w:lang w:val="en-GB"/>
        </w:rPr>
      </w:pPr>
      <w:r w:rsidRPr="00F77F64">
        <w:rPr>
          <w:rFonts w:asciiTheme="minorHAnsi" w:hAnsiTheme="minorHAnsi"/>
          <w:sz w:val="21"/>
          <w:szCs w:val="21"/>
          <w:lang w:val="en-GB"/>
        </w:rPr>
        <w:t xml:space="preserve">All benefits and conditions are in accordance with the corresponding sections in the ESCMID statutes as published at </w:t>
      </w:r>
      <w:hyperlink r:id="rId20" w:history="1">
        <w:r w:rsidRPr="00F77F64">
          <w:rPr>
            <w:rStyle w:val="Hyperlink"/>
            <w:rFonts w:asciiTheme="minorHAnsi" w:hAnsiTheme="minorHAnsi"/>
            <w:sz w:val="21"/>
            <w:szCs w:val="21"/>
            <w:lang w:val="en-GB"/>
          </w:rPr>
          <w:t>www.escmid.org</w:t>
        </w:r>
      </w:hyperlink>
      <w:r w:rsidRPr="00F77F64">
        <w:rPr>
          <w:rFonts w:asciiTheme="minorHAnsi" w:hAnsiTheme="minorHAnsi"/>
          <w:sz w:val="21"/>
          <w:szCs w:val="21"/>
          <w:lang w:val="en-GB"/>
        </w:rPr>
        <w:t xml:space="preserve">. The minutes of previous Council meetings as well as the current membership of the Council are published at </w:t>
      </w:r>
      <w:hyperlink r:id="rId21" w:history="1">
        <w:r w:rsidRPr="00F77F64">
          <w:rPr>
            <w:rStyle w:val="Hyperlink"/>
            <w:rFonts w:asciiTheme="minorHAnsi" w:hAnsiTheme="minorHAnsi"/>
            <w:sz w:val="21"/>
            <w:szCs w:val="21"/>
            <w:lang w:val="en-GB"/>
          </w:rPr>
          <w:t>www.escmid.org/council</w:t>
        </w:r>
      </w:hyperlink>
      <w:r w:rsidRPr="00F77F64">
        <w:rPr>
          <w:rFonts w:asciiTheme="minorHAnsi" w:hAnsiTheme="minorHAnsi"/>
          <w:sz w:val="21"/>
          <w:szCs w:val="21"/>
          <w:lang w:val="en-GB"/>
        </w:rPr>
        <w:t>.</w:t>
      </w:r>
    </w:p>
    <w:p w14:paraId="2CE9F2C0" w14:textId="77777777" w:rsidR="00E5504A" w:rsidRPr="00F77F64" w:rsidRDefault="00E5504A" w:rsidP="00E5504A">
      <w:pPr>
        <w:pStyle w:val="BodyText"/>
        <w:tabs>
          <w:tab w:val="left" w:pos="3828"/>
        </w:tabs>
        <w:spacing w:after="240"/>
        <w:jc w:val="both"/>
        <w:rPr>
          <w:rFonts w:asciiTheme="minorHAnsi" w:hAnsiTheme="minorHAnsi"/>
          <w:sz w:val="21"/>
          <w:szCs w:val="21"/>
          <w:lang w:val="en-GB"/>
        </w:rPr>
      </w:pPr>
      <w:r w:rsidRPr="00F77F64">
        <w:rPr>
          <w:rFonts w:asciiTheme="minorHAnsi" w:hAnsiTheme="minorHAnsi"/>
          <w:sz w:val="21"/>
          <w:szCs w:val="21"/>
          <w:lang w:val="en-GB"/>
        </w:rPr>
        <w:t xml:space="preserve">ESCMID looks forward to a possible cooperation with your society and kindly asks you to formalise your application for membership in the ESCMID Council by completing, signing and returning the Affiliation Agreement (by post or email) together with the English language statues of your society, if available. </w:t>
      </w:r>
    </w:p>
    <w:p w14:paraId="2984100E" w14:textId="26128219" w:rsidR="00DA19CB" w:rsidRPr="00E90FA7" w:rsidRDefault="00E5504A" w:rsidP="00E5504A">
      <w:r w:rsidRPr="00F77F64">
        <w:rPr>
          <w:rFonts w:asciiTheme="minorHAnsi" w:hAnsiTheme="minorHAnsi"/>
          <w:sz w:val="21"/>
          <w:szCs w:val="21"/>
          <w:lang w:val="en-GB"/>
        </w:rPr>
        <w:t>ESCMID Executive Committee</w:t>
      </w:r>
    </w:p>
    <w:sectPr w:rsidR="00DA19CB" w:rsidRPr="00E90FA7" w:rsidSect="00023151">
      <w:type w:val="continuous"/>
      <w:pgSz w:w="11906" w:h="16838" w:code="9"/>
      <w:pgMar w:top="2778" w:right="1134" w:bottom="1134" w:left="1701" w:header="522" w:footer="38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5B89" w14:textId="77777777" w:rsidR="00023151" w:rsidRDefault="00023151" w:rsidP="00F91D37">
      <w:r>
        <w:separator/>
      </w:r>
    </w:p>
  </w:endnote>
  <w:endnote w:type="continuationSeparator" w:id="0">
    <w:p w14:paraId="31139C11" w14:textId="77777777" w:rsidR="00023151" w:rsidRDefault="00023151"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ESCMID Conduit ITC Light">
    <w:panose1 w:val="020B0306030000020004"/>
    <w:charset w:val="00"/>
    <w:family w:val="swiss"/>
    <w:pitch w:val="variable"/>
    <w:sig w:usb0="00000003" w:usb1="00000000" w:usb2="00000000" w:usb3="00000000" w:csb0="00000001" w:csb1="00000000"/>
  </w:font>
  <w:font w:name="ConduitITC-Bold">
    <w:panose1 w:val="00000000000000000000"/>
    <w:charset w:val="00"/>
    <w:family w:val="auto"/>
    <w:notTrueType/>
    <w:pitch w:val="default"/>
    <w:sig w:usb0="00000003" w:usb1="00000000" w:usb2="00000000" w:usb3="00000000" w:csb0="00000001" w:csb1="00000000"/>
  </w:font>
  <w:font w:name="ConduitITC-Light">
    <w:panose1 w:val="00000000000000000000"/>
    <w:charset w:val="00"/>
    <w:family w:val="auto"/>
    <w:notTrueType/>
    <w:pitch w:val="default"/>
    <w:sig w:usb0="00000003" w:usb1="00000000" w:usb2="00000000" w:usb3="00000000" w:csb0="00000001" w:csb1="00000000"/>
  </w:font>
  <w:font w:name="ConduitITC-Light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9A01" w14:textId="77777777" w:rsidR="00E10817" w:rsidRDefault="00E10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1A67" w14:textId="634D0EA1" w:rsidR="00CA2E4F" w:rsidRPr="00EA5A98" w:rsidRDefault="00CA2E4F" w:rsidP="00BA4AF2">
    <w:pPr>
      <w:pStyle w:val="Footer"/>
      <w:rPr>
        <w:b/>
        <w:color w:val="FFFFFF" w:themeColor="background1"/>
        <w:spacing w:val="-4"/>
      </w:rPr>
    </w:pPr>
  </w:p>
  <w:p w14:paraId="02B39AE4" w14:textId="77777777" w:rsidR="00CA2E4F" w:rsidRPr="00EA5A98" w:rsidRDefault="00CA2E4F" w:rsidP="00BA4AF2">
    <w:pPr>
      <w:pStyle w:val="Footer"/>
      <w:rPr>
        <w:b/>
        <w:color w:val="FFFFFF" w:themeColor="background1"/>
        <w:spacing w:val="-4"/>
      </w:rPr>
    </w:pPr>
  </w:p>
  <w:p w14:paraId="79D39692" w14:textId="77777777" w:rsidR="00E10817" w:rsidRPr="00E10817" w:rsidRDefault="00E10817" w:rsidP="00E10817">
    <w:pPr>
      <w:pStyle w:val="Footer"/>
      <w:rPr>
        <w:rFonts w:asciiTheme="minorHAnsi" w:hAnsiTheme="minorHAnsi"/>
        <w:bCs/>
        <w:lang w:val="en-CH"/>
      </w:rPr>
    </w:pPr>
  </w:p>
  <w:p w14:paraId="2C9A334C" w14:textId="45446623" w:rsidR="00A63AE7" w:rsidRPr="00DA19CB" w:rsidRDefault="00E10817" w:rsidP="00E10817">
    <w:pPr>
      <w:pStyle w:val="Footer"/>
      <w:rPr>
        <w:rFonts w:asciiTheme="minorHAnsi" w:hAnsiTheme="minorHAnsi"/>
        <w:bCs/>
      </w:rPr>
    </w:pPr>
    <w:r w:rsidRPr="00E10817">
      <w:rPr>
        <w:rFonts w:asciiTheme="minorHAnsi" w:hAnsiTheme="minorHAnsi"/>
        <w:bCs/>
        <w:lang w:val="en-CH"/>
      </w:rPr>
      <w:t xml:space="preserve"> </w:t>
    </w:r>
    <w:r w:rsidRPr="00E10817">
      <w:rPr>
        <w:rFonts w:asciiTheme="minorHAnsi" w:hAnsiTheme="minorHAnsi"/>
        <w:b/>
        <w:bCs/>
        <w:lang w:val="en-CH"/>
      </w:rPr>
      <w:t xml:space="preserve">ESCMID: </w:t>
    </w:r>
    <w:r w:rsidRPr="00E10817">
      <w:rPr>
        <w:rFonts w:asciiTheme="minorHAnsi" w:hAnsiTheme="minorHAnsi"/>
        <w:bCs/>
        <w:lang w:val="en-CH"/>
      </w:rPr>
      <w:t xml:space="preserve">European Society of Clinical Microbiology and Infectious Diseases. </w:t>
    </w:r>
    <w:r w:rsidRPr="00E10817">
      <w:rPr>
        <w:rFonts w:asciiTheme="minorHAnsi" w:hAnsiTheme="minorHAnsi"/>
        <w:b/>
        <w:bCs/>
        <w:lang w:val="en-CH"/>
      </w:rPr>
      <w:t xml:space="preserve">ESCMID Executive Committee: </w:t>
    </w:r>
    <w:r w:rsidRPr="00E10817">
      <w:rPr>
        <w:rFonts w:asciiTheme="minorHAnsi" w:hAnsiTheme="minorHAnsi"/>
        <w:bCs/>
        <w:lang w:val="en-CH"/>
      </w:rPr>
      <w:t xml:space="preserve">R. L. Skov, President, Copenhagen, Denmark; A. Zinkernagel, Immediate Past-President &amp; Treasurer, Zurich, Switzerland; J. S. Friedland, President-elect &amp; Secretary General, London, United Kingdom; F. Fitzpatrick, Membership and Education Counsellor, Dublin, Ireland; A. Kantele, Professional Affairs Counsellor, Helsinki, Finland; J. Kluytmans, Science Counsellor, Utrecht, Netherlands; G. Özkaya Şahin, International Relations Counsellor, Lund, Sweden; J. R. </w:t>
    </w:r>
    <w:proofErr w:type="spellStart"/>
    <w:r w:rsidRPr="00E10817">
      <w:rPr>
        <w:rFonts w:asciiTheme="minorHAnsi" w:hAnsiTheme="minorHAnsi"/>
        <w:bCs/>
        <w:lang w:val="en-CH"/>
      </w:rPr>
      <w:t>Paño</w:t>
    </w:r>
    <w:proofErr w:type="spellEnd"/>
    <w:r w:rsidRPr="00E10817">
      <w:rPr>
        <w:rFonts w:asciiTheme="minorHAnsi" w:hAnsiTheme="minorHAnsi"/>
        <w:bCs/>
        <w:lang w:val="en-CH"/>
      </w:rPr>
      <w:t xml:space="preserve">-Pardo, Publication and Guidelines Counsellor, Zaragoza, Spain. </w:t>
    </w:r>
    <w:r w:rsidRPr="00E10817">
      <w:rPr>
        <w:rFonts w:asciiTheme="minorHAnsi" w:hAnsiTheme="minorHAnsi"/>
        <w:b/>
        <w:bCs/>
        <w:lang w:val="en-CH"/>
      </w:rPr>
      <w:t xml:space="preserve">Ad hoc Members: </w:t>
    </w:r>
    <w:r w:rsidRPr="00E10817">
      <w:rPr>
        <w:rFonts w:asciiTheme="minorHAnsi" w:hAnsiTheme="minorHAnsi"/>
        <w:bCs/>
        <w:lang w:val="en-CH"/>
      </w:rPr>
      <w:t>J. Moran-Gilad, ESCMID Global Programme Director, Beer Sheva, Israel; L. Leibovici, CMI Editor-in-Chief, Petah-Tikva, Israel; A. Huttner, CMI Communications Editor-in-Chief, Geneva, Switzerland; L. Scudeller, Guidelines Director, Pavia, Italy; S. Gatermann, EUCAST Chairperson, Bochum, Germany; N.T. Mutters, EUCIC Chairperson, Bonn, Germany; H. Rohde, AMR Action Director, Hamburg, Germany; M. Horgan, Education Director, Cork, Ireland; X. Lescure, Emerging Infections Director, Paris, France; M. Akova, Mem-</w:t>
    </w:r>
    <w:proofErr w:type="spellStart"/>
    <w:r w:rsidRPr="00E10817">
      <w:rPr>
        <w:rFonts w:asciiTheme="minorHAnsi" w:hAnsiTheme="minorHAnsi"/>
        <w:bCs/>
        <w:lang w:val="en-CH"/>
      </w:rPr>
      <w:t>bership</w:t>
    </w:r>
    <w:proofErr w:type="spellEnd"/>
    <w:r w:rsidRPr="00E10817">
      <w:rPr>
        <w:rFonts w:asciiTheme="minorHAnsi" w:hAnsiTheme="minorHAnsi"/>
        <w:bCs/>
        <w:lang w:val="en-CH"/>
      </w:rPr>
      <w:t xml:space="preserve"> Counsellor &amp; Ethics Advisory Committee Chairperson, Ankara, Turkey.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BED" w14:textId="77777777" w:rsidR="00E10817" w:rsidRDefault="00E1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6411" w14:textId="77777777" w:rsidR="00023151" w:rsidRDefault="00023151" w:rsidP="00F91D37">
      <w:r>
        <w:separator/>
      </w:r>
    </w:p>
  </w:footnote>
  <w:footnote w:type="continuationSeparator" w:id="0">
    <w:p w14:paraId="5C5CBBB8" w14:textId="77777777" w:rsidR="00023151" w:rsidRDefault="00023151" w:rsidP="00F9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F42B" w14:textId="77777777" w:rsidR="00E10817" w:rsidRDefault="00E10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2268"/>
      <w:gridCol w:w="1474"/>
    </w:tblGrid>
    <w:tr w:rsidR="00CA2E4F" w14:paraId="4563FF70" w14:textId="77777777" w:rsidTr="007C753C">
      <w:tc>
        <w:tcPr>
          <w:tcW w:w="2268" w:type="dxa"/>
        </w:tcPr>
        <w:p w14:paraId="3836B956" w14:textId="1E371294" w:rsidR="00CA2E4F" w:rsidRPr="00DA19CB" w:rsidRDefault="00CA2E4F" w:rsidP="007C753C">
          <w:pPr>
            <w:pStyle w:val="Header"/>
            <w:rPr>
              <w:rFonts w:asciiTheme="minorHAnsi" w:hAnsiTheme="minorHAnsi"/>
            </w:rPr>
          </w:pPr>
          <w:r w:rsidRPr="00DA19CB">
            <w:rPr>
              <w:rFonts w:asciiTheme="minorHAnsi" w:hAnsiTheme="minorHAnsi"/>
            </w:rPr>
            <w:t xml:space="preserve">ESCMID </w:t>
          </w:r>
        </w:p>
        <w:p w14:paraId="2670E425" w14:textId="77777777" w:rsidR="00CA2E4F" w:rsidRPr="00DA19CB" w:rsidRDefault="00CA2E4F" w:rsidP="007C753C">
          <w:pPr>
            <w:pStyle w:val="Header"/>
            <w:rPr>
              <w:rFonts w:asciiTheme="minorHAnsi" w:hAnsiTheme="minorHAnsi"/>
            </w:rPr>
          </w:pPr>
          <w:r w:rsidRPr="00DA19CB">
            <w:rPr>
              <w:rFonts w:asciiTheme="minorHAnsi" w:hAnsiTheme="minorHAnsi"/>
            </w:rPr>
            <w:t>Aeschenvorstadt 55</w:t>
          </w:r>
        </w:p>
        <w:p w14:paraId="53ED395B" w14:textId="77777777" w:rsidR="00CA2E4F" w:rsidRPr="00DA19CB" w:rsidRDefault="00CA2E4F" w:rsidP="007C753C">
          <w:pPr>
            <w:pStyle w:val="Header"/>
            <w:rPr>
              <w:rFonts w:asciiTheme="minorHAnsi" w:hAnsiTheme="minorHAnsi"/>
            </w:rPr>
          </w:pPr>
          <w:r w:rsidRPr="00DA19CB">
            <w:rPr>
              <w:rFonts w:asciiTheme="minorHAnsi" w:hAnsiTheme="minorHAnsi"/>
            </w:rPr>
            <w:t>4051 Basel</w:t>
          </w:r>
        </w:p>
        <w:p w14:paraId="4EBE30B3" w14:textId="77777777" w:rsidR="00CA2E4F" w:rsidRPr="00DA19CB" w:rsidRDefault="00CA2E4F" w:rsidP="007C753C">
          <w:pPr>
            <w:pStyle w:val="Header"/>
            <w:rPr>
              <w:rFonts w:asciiTheme="minorHAnsi" w:hAnsiTheme="minorHAnsi"/>
            </w:rPr>
          </w:pPr>
          <w:r w:rsidRPr="00DA19CB">
            <w:rPr>
              <w:rFonts w:asciiTheme="minorHAnsi" w:hAnsiTheme="minorHAnsi"/>
            </w:rPr>
            <w:t>Switzerland</w:t>
          </w:r>
        </w:p>
      </w:tc>
      <w:tc>
        <w:tcPr>
          <w:tcW w:w="1474" w:type="dxa"/>
        </w:tcPr>
        <w:p w14:paraId="715F184B" w14:textId="77777777" w:rsidR="00CA2E4F" w:rsidRPr="00DA19CB" w:rsidRDefault="00CA2E4F" w:rsidP="007C753C">
          <w:pPr>
            <w:pStyle w:val="Header"/>
            <w:rPr>
              <w:rFonts w:asciiTheme="minorHAnsi" w:hAnsiTheme="minorHAnsi"/>
            </w:rPr>
          </w:pPr>
          <w:r w:rsidRPr="00DA19CB">
            <w:rPr>
              <w:rFonts w:asciiTheme="minorHAnsi" w:hAnsiTheme="minorHAnsi"/>
            </w:rPr>
            <w:t>+41 61 508 01 73</w:t>
          </w:r>
        </w:p>
        <w:p w14:paraId="6833EA35" w14:textId="77777777" w:rsidR="00CA2E4F" w:rsidRPr="00DA19CB" w:rsidRDefault="00CA2E4F" w:rsidP="007C753C">
          <w:pPr>
            <w:pStyle w:val="Header"/>
            <w:rPr>
              <w:rFonts w:asciiTheme="minorHAnsi" w:hAnsiTheme="minorHAnsi"/>
            </w:rPr>
          </w:pPr>
          <w:r w:rsidRPr="00DA19CB">
            <w:rPr>
              <w:rFonts w:asciiTheme="minorHAnsi" w:hAnsiTheme="minorHAnsi"/>
            </w:rPr>
            <w:t>info@escmid.org</w:t>
          </w:r>
        </w:p>
        <w:p w14:paraId="2AACE1ED" w14:textId="77777777" w:rsidR="00CA2E4F" w:rsidRPr="00DA19CB" w:rsidRDefault="00CA2E4F" w:rsidP="007C753C">
          <w:pPr>
            <w:pStyle w:val="Header"/>
            <w:rPr>
              <w:rFonts w:asciiTheme="minorHAnsi" w:hAnsiTheme="minorHAnsi"/>
            </w:rPr>
          </w:pPr>
          <w:r w:rsidRPr="00DA19CB">
            <w:rPr>
              <w:rFonts w:asciiTheme="minorHAnsi" w:hAnsiTheme="minorHAnsi"/>
            </w:rPr>
            <w:t>www.escmid.org</w:t>
          </w:r>
        </w:p>
      </w:tc>
    </w:tr>
  </w:tbl>
  <w:p w14:paraId="284B4A53" w14:textId="77777777" w:rsidR="00CA2E4F" w:rsidRDefault="00CA2E4F">
    <w:pPr>
      <w:pStyle w:val="Header"/>
    </w:pPr>
    <w:r>
      <w:rPr>
        <w:noProof/>
      </w:rPr>
      <mc:AlternateContent>
        <mc:Choice Requires="wpg">
          <w:drawing>
            <wp:anchor distT="0" distB="0" distL="114300" distR="114300" simplePos="0" relativeHeight="251662336" behindDoc="0" locked="1" layoutInCell="1" allowOverlap="1" wp14:anchorId="4D70EBA5" wp14:editId="000D04C4">
              <wp:simplePos x="0" y="0"/>
              <wp:positionH relativeFrom="page">
                <wp:align>right</wp:align>
              </wp:positionH>
              <wp:positionV relativeFrom="page">
                <wp:align>top</wp:align>
              </wp:positionV>
              <wp:extent cx="1987200" cy="662400"/>
              <wp:effectExtent l="0" t="0" r="0" b="4445"/>
              <wp:wrapNone/>
              <wp:docPr id="1015721142" name="Gruppieren 3"/>
              <wp:cNvGraphicFramePr/>
              <a:graphic xmlns:a="http://schemas.openxmlformats.org/drawingml/2006/main">
                <a:graphicData uri="http://schemas.microsoft.com/office/word/2010/wordprocessingGroup">
                  <wpg:wgp>
                    <wpg:cNvGrpSpPr/>
                    <wpg:grpSpPr>
                      <a:xfrm>
                        <a:off x="0" y="0"/>
                        <a:ext cx="1987200" cy="662400"/>
                        <a:chOff x="0" y="0"/>
                        <a:chExt cx="1986390" cy="662305"/>
                      </a:xfrm>
                    </wpg:grpSpPr>
                    <pic:pic xmlns:pic="http://schemas.openxmlformats.org/drawingml/2006/picture">
                      <pic:nvPicPr>
                        <pic:cNvPr id="354695028"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62890"/>
                          <a:ext cx="1630680" cy="399415"/>
                        </a:xfrm>
                        <a:prstGeom prst="rect">
                          <a:avLst/>
                        </a:prstGeom>
                      </pic:spPr>
                    </pic:pic>
                    <wps:wsp>
                      <wps:cNvPr id="1311260901" name="Rechteck 2"/>
                      <wps:cNvSpPr/>
                      <wps:spPr>
                        <a:xfrm>
                          <a:off x="1748790" y="0"/>
                          <a:ext cx="237600" cy="24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955CF0" id="Gruppieren 3" o:spid="_x0000_s1026" style="position:absolute;margin-left:105.25pt;margin-top:0;width:156.45pt;height:52.15pt;z-index:251662336;mso-position-horizontal:right;mso-position-horizontal-relative:page;mso-position-vertical:top;mso-position-vertical-relative:page;mso-width-relative:margin;mso-height-relative:margin" coordsize="19863,66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top:2628;width:16306;height: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">
                <v:imagedata r:id="rId2" o:title=""/>
              </v:shape>
              <v:rect id="Rechteck 2" o:spid="_x0000_s1028" style="position:absolute;left:17487;width:2376;height: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" filled="f" stroked="f" strokeweight="2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6EC4" w14:textId="77777777" w:rsidR="00E10817" w:rsidRDefault="00E10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35164E8"/>
    <w:multiLevelType w:val="multilevel"/>
    <w:tmpl w:val="EF88C568"/>
    <w:numStyleLink w:val="NummerierteberschriftenListe"/>
  </w:abstractNum>
  <w:abstractNum w:abstractNumId="12" w15:restartNumberingAfterBreak="0">
    <w:nsid w:val="04444B55"/>
    <w:multiLevelType w:val="multilevel"/>
    <w:tmpl w:val="A8B6FB92"/>
    <w:lvl w:ilvl="0">
      <w:start w:val="1"/>
      <w:numFmt w:val="bullet"/>
      <w:pStyle w:val="ListParagraph"/>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E63FE"/>
    <w:multiLevelType w:val="multilevel"/>
    <w:tmpl w:val="EF88C568"/>
    <w:numStyleLink w:val="NummerierteberschriftenListe"/>
  </w:abstractNum>
  <w:abstractNum w:abstractNumId="14" w15:restartNumberingAfterBreak="0">
    <w:nsid w:val="13DF75C0"/>
    <w:multiLevelType w:val="multilevel"/>
    <w:tmpl w:val="62086254"/>
    <w:numStyleLink w:val="AufzhlungenListe"/>
  </w:abstractNum>
  <w:abstractNum w:abstractNumId="15"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2BD6215"/>
    <w:multiLevelType w:val="multilevel"/>
    <w:tmpl w:val="62086254"/>
    <w:styleLink w:val="AufzhlungenListe"/>
    <w:lvl w:ilvl="0">
      <w:start w:val="1"/>
      <w:numFmt w:val="bullet"/>
      <w:pStyle w:val="Aufzhlung1"/>
      <w:lvlText w:val="‒"/>
      <w:lvlJc w:val="left"/>
      <w:pPr>
        <w:ind w:left="284" w:hanging="284"/>
      </w:pPr>
      <w:rPr>
        <w:rFonts w:asciiTheme="minorHAnsi" w:hAnsiTheme="minorHAnsi"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heme="minorHAnsi" w:hAnsiTheme="minorHAnsi" w:cs="Times New Roman"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18" w15:restartNumberingAfterBreak="0">
    <w:nsid w:val="25C5343C"/>
    <w:multiLevelType w:val="multilevel"/>
    <w:tmpl w:val="62086254"/>
    <w:numStyleLink w:val="AufzhlungenListe"/>
  </w:abstractNum>
  <w:abstractNum w:abstractNumId="19"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29F563A2"/>
    <w:multiLevelType w:val="multilevel"/>
    <w:tmpl w:val="62086254"/>
    <w:numStyleLink w:val="AufzhlungenListe"/>
  </w:abstractNum>
  <w:abstractNum w:abstractNumId="21"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0D46FD"/>
    <w:multiLevelType w:val="multilevel"/>
    <w:tmpl w:val="B3B49FF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6."/>
      <w:lvlJc w:val="left"/>
      <w:pPr>
        <w:tabs>
          <w:tab w:val="num" w:pos="425"/>
        </w:tabs>
        <w:ind w:left="284" w:hanging="284"/>
      </w:pPr>
      <w:rPr>
        <w:rFonts w:hint="default"/>
      </w:rPr>
    </w:lvl>
    <w:lvl w:ilvl="6">
      <w:start w:val="1"/>
      <w:numFmt w:val="decimal"/>
      <w:lvlText w:val="%6.%7"/>
      <w:lvlJc w:val="left"/>
      <w:pPr>
        <w:tabs>
          <w:tab w:val="num" w:pos="851"/>
        </w:tabs>
        <w:ind w:left="709" w:hanging="425"/>
      </w:pPr>
      <w:rPr>
        <w:rFonts w:hint="default"/>
      </w:rPr>
    </w:lvl>
    <w:lvl w:ilvl="7">
      <w:start w:val="1"/>
      <w:numFmt w:val="decimal"/>
      <w:lvlText w:val="%6.%7.%8"/>
      <w:lvlJc w:val="left"/>
      <w:pPr>
        <w:tabs>
          <w:tab w:val="num" w:pos="1559"/>
        </w:tabs>
        <w:ind w:left="1276" w:hanging="567"/>
      </w:pPr>
      <w:rPr>
        <w:rFonts w:hint="default"/>
      </w:rPr>
    </w:lvl>
    <w:lvl w:ilvl="8">
      <w:start w:val="1"/>
      <w:numFmt w:val="lowerLetter"/>
      <w:lvlText w:val="%9."/>
      <w:lvlJc w:val="left"/>
      <w:pPr>
        <w:ind w:left="284" w:hanging="284"/>
      </w:pPr>
      <w:rPr>
        <w:rFonts w:hint="default"/>
      </w:rPr>
    </w:lvl>
  </w:abstractNum>
  <w:abstractNum w:abstractNumId="26" w15:restartNumberingAfterBreak="0">
    <w:nsid w:val="53022BC8"/>
    <w:multiLevelType w:val="multilevel"/>
    <w:tmpl w:val="EF88C568"/>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7"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98D159C"/>
    <w:multiLevelType w:val="multilevel"/>
    <w:tmpl w:val="62086254"/>
    <w:numStyleLink w:val="AufzhlungenListe"/>
  </w:abstractNum>
  <w:abstractNum w:abstractNumId="34" w15:restartNumberingAfterBreak="0">
    <w:nsid w:val="69C61EE2"/>
    <w:multiLevelType w:val="multilevel"/>
    <w:tmpl w:val="62086254"/>
    <w:numStyleLink w:val="AufzhlungenListe"/>
  </w:abstractNum>
  <w:abstractNum w:abstractNumId="35" w15:restartNumberingAfterBreak="0">
    <w:nsid w:val="6AE06DE1"/>
    <w:multiLevelType w:val="multilevel"/>
    <w:tmpl w:val="E3F0322A"/>
    <w:lvl w:ilvl="0">
      <w:start w:val="1"/>
      <w:numFmt w:val="bullet"/>
      <w:lvlText w:val="‒"/>
      <w:lvlJc w:val="left"/>
      <w:pPr>
        <w:ind w:left="284" w:hanging="284"/>
      </w:pPr>
      <w:rPr>
        <w:rFonts w:ascii="Arial" w:hAnsi="Arial"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7A515528"/>
    <w:multiLevelType w:val="multilevel"/>
    <w:tmpl w:val="62086254"/>
    <w:numStyleLink w:val="AufzhlungenListe"/>
  </w:abstractNum>
  <w:abstractNum w:abstractNumId="3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6"/>
  </w:num>
  <w:num w:numId="12" w16cid:durableId="956832184">
    <w:abstractNumId w:val="27"/>
  </w:num>
  <w:num w:numId="13" w16cid:durableId="2012682867">
    <w:abstractNumId w:val="23"/>
  </w:num>
  <w:num w:numId="14" w16cid:durableId="777718541">
    <w:abstractNumId w:val="39"/>
  </w:num>
  <w:num w:numId="15" w16cid:durableId="1946575995">
    <w:abstractNumId w:val="37"/>
  </w:num>
  <w:num w:numId="16" w16cid:durableId="1254821494">
    <w:abstractNumId w:val="16"/>
  </w:num>
  <w:num w:numId="17" w16cid:durableId="1370107162">
    <w:abstractNumId w:val="24"/>
  </w:num>
  <w:num w:numId="18" w16cid:durableId="1476221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5"/>
  </w:num>
  <w:num w:numId="20" w16cid:durableId="1552418522">
    <w:abstractNumId w:val="22"/>
  </w:num>
  <w:num w:numId="21" w16cid:durableId="260530654">
    <w:abstractNumId w:val="31"/>
  </w:num>
  <w:num w:numId="22" w16cid:durableId="1634212577">
    <w:abstractNumId w:val="30"/>
  </w:num>
  <w:num w:numId="23" w16cid:durableId="701790021">
    <w:abstractNumId w:val="19"/>
  </w:num>
  <w:num w:numId="24" w16cid:durableId="1553157393">
    <w:abstractNumId w:val="25"/>
  </w:num>
  <w:num w:numId="25" w16cid:durableId="1346635887">
    <w:abstractNumId w:val="32"/>
  </w:num>
  <w:num w:numId="26" w16cid:durableId="1025324803">
    <w:abstractNumId w:val="28"/>
  </w:num>
  <w:num w:numId="27" w16cid:durableId="579367203">
    <w:abstractNumId w:val="21"/>
  </w:num>
  <w:num w:numId="28" w16cid:durableId="171723735">
    <w:abstractNumId w:val="15"/>
  </w:num>
  <w:num w:numId="29" w16cid:durableId="1696612057">
    <w:abstractNumId w:val="29"/>
  </w:num>
  <w:num w:numId="30" w16cid:durableId="998771292">
    <w:abstractNumId w:val="10"/>
  </w:num>
  <w:num w:numId="31" w16cid:durableId="1073507391">
    <w:abstractNumId w:val="26"/>
  </w:num>
  <w:num w:numId="32" w16cid:durableId="2070180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4162686">
    <w:abstractNumId w:val="17"/>
  </w:num>
  <w:num w:numId="34" w16cid:durableId="14335519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949379">
    <w:abstractNumId w:val="11"/>
  </w:num>
  <w:num w:numId="36" w16cid:durableId="1152676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8356840">
    <w:abstractNumId w:val="12"/>
  </w:num>
  <w:num w:numId="38" w16cid:durableId="1285847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5028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0622571">
    <w:abstractNumId w:val="20"/>
  </w:num>
  <w:num w:numId="41" w16cid:durableId="1291667189">
    <w:abstractNumId w:val="33"/>
  </w:num>
  <w:num w:numId="42" w16cid:durableId="1237977988">
    <w:abstractNumId w:val="38"/>
  </w:num>
  <w:num w:numId="43" w16cid:durableId="2039427701">
    <w:abstractNumId w:val="34"/>
  </w:num>
  <w:num w:numId="44" w16cid:durableId="674262870">
    <w:abstractNumId w:val="14"/>
  </w:num>
  <w:num w:numId="45" w16cid:durableId="414207188">
    <w:abstractNumId w:val="18"/>
  </w:num>
  <w:num w:numId="46" w16cid:durableId="1426608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CH"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CB"/>
    <w:rsid w:val="00002978"/>
    <w:rsid w:val="00003A9F"/>
    <w:rsid w:val="0001010F"/>
    <w:rsid w:val="00023151"/>
    <w:rsid w:val="00025CEC"/>
    <w:rsid w:val="000266B7"/>
    <w:rsid w:val="00026A79"/>
    <w:rsid w:val="00032B92"/>
    <w:rsid w:val="00032BCD"/>
    <w:rsid w:val="00032F85"/>
    <w:rsid w:val="0003523C"/>
    <w:rsid w:val="000355BF"/>
    <w:rsid w:val="000409C8"/>
    <w:rsid w:val="00041700"/>
    <w:rsid w:val="0004386B"/>
    <w:rsid w:val="00063BC2"/>
    <w:rsid w:val="000701F1"/>
    <w:rsid w:val="00071780"/>
    <w:rsid w:val="000803EB"/>
    <w:rsid w:val="00090380"/>
    <w:rsid w:val="00093751"/>
    <w:rsid w:val="00093FA2"/>
    <w:rsid w:val="00096E8E"/>
    <w:rsid w:val="000A1884"/>
    <w:rsid w:val="000A24EC"/>
    <w:rsid w:val="000A2660"/>
    <w:rsid w:val="000B183F"/>
    <w:rsid w:val="000B595D"/>
    <w:rsid w:val="000C0F50"/>
    <w:rsid w:val="000C49C1"/>
    <w:rsid w:val="000C5358"/>
    <w:rsid w:val="000C5C39"/>
    <w:rsid w:val="000D1743"/>
    <w:rsid w:val="000D1BB6"/>
    <w:rsid w:val="000E7543"/>
    <w:rsid w:val="000E756F"/>
    <w:rsid w:val="000F1D2B"/>
    <w:rsid w:val="000F6D0D"/>
    <w:rsid w:val="000F7591"/>
    <w:rsid w:val="0010021F"/>
    <w:rsid w:val="00102345"/>
    <w:rsid w:val="00104B6A"/>
    <w:rsid w:val="001055E2"/>
    <w:rsid w:val="00106688"/>
    <w:rsid w:val="00107F09"/>
    <w:rsid w:val="0011039D"/>
    <w:rsid w:val="001134C7"/>
    <w:rsid w:val="00113CB8"/>
    <w:rsid w:val="0012151C"/>
    <w:rsid w:val="00123A57"/>
    <w:rsid w:val="00127BBA"/>
    <w:rsid w:val="00132A90"/>
    <w:rsid w:val="00133CFB"/>
    <w:rsid w:val="0013581E"/>
    <w:rsid w:val="0013611B"/>
    <w:rsid w:val="001375AB"/>
    <w:rsid w:val="00144122"/>
    <w:rsid w:val="00145E6F"/>
    <w:rsid w:val="00145F65"/>
    <w:rsid w:val="001514C0"/>
    <w:rsid w:val="00154677"/>
    <w:rsid w:val="00157ECA"/>
    <w:rsid w:val="00165F95"/>
    <w:rsid w:val="001663A9"/>
    <w:rsid w:val="0016774B"/>
    <w:rsid w:val="00167916"/>
    <w:rsid w:val="00171870"/>
    <w:rsid w:val="00171F4A"/>
    <w:rsid w:val="0017741D"/>
    <w:rsid w:val="00181D82"/>
    <w:rsid w:val="00191D76"/>
    <w:rsid w:val="00191FAB"/>
    <w:rsid w:val="001A3606"/>
    <w:rsid w:val="001A43BD"/>
    <w:rsid w:val="001B14E4"/>
    <w:rsid w:val="001B4F7A"/>
    <w:rsid w:val="001C4A15"/>
    <w:rsid w:val="001E73F4"/>
    <w:rsid w:val="001F0CDF"/>
    <w:rsid w:val="001F4A7E"/>
    <w:rsid w:val="001F4B8C"/>
    <w:rsid w:val="001F4F9B"/>
    <w:rsid w:val="001F74B3"/>
    <w:rsid w:val="00214EEC"/>
    <w:rsid w:val="00215B0A"/>
    <w:rsid w:val="0022685B"/>
    <w:rsid w:val="00227116"/>
    <w:rsid w:val="0023018C"/>
    <w:rsid w:val="0023205B"/>
    <w:rsid w:val="002369CE"/>
    <w:rsid w:val="002466D7"/>
    <w:rsid w:val="00247905"/>
    <w:rsid w:val="002522AA"/>
    <w:rsid w:val="0025644A"/>
    <w:rsid w:val="0025644D"/>
    <w:rsid w:val="00260B53"/>
    <w:rsid w:val="0026238D"/>
    <w:rsid w:val="00267F71"/>
    <w:rsid w:val="002726D9"/>
    <w:rsid w:val="00273EBC"/>
    <w:rsid w:val="002755D3"/>
    <w:rsid w:val="0027584D"/>
    <w:rsid w:val="0028165A"/>
    <w:rsid w:val="00283995"/>
    <w:rsid w:val="00290E37"/>
    <w:rsid w:val="00292375"/>
    <w:rsid w:val="002A6277"/>
    <w:rsid w:val="002B1F0B"/>
    <w:rsid w:val="002B551B"/>
    <w:rsid w:val="002C163B"/>
    <w:rsid w:val="002D272F"/>
    <w:rsid w:val="002D38AE"/>
    <w:rsid w:val="002D709C"/>
    <w:rsid w:val="002D7139"/>
    <w:rsid w:val="002E515F"/>
    <w:rsid w:val="002E5577"/>
    <w:rsid w:val="002F06AA"/>
    <w:rsid w:val="002F68A2"/>
    <w:rsid w:val="00300426"/>
    <w:rsid w:val="0030245A"/>
    <w:rsid w:val="00302BB6"/>
    <w:rsid w:val="00303B73"/>
    <w:rsid w:val="003065CA"/>
    <w:rsid w:val="00307A5B"/>
    <w:rsid w:val="00314C63"/>
    <w:rsid w:val="00322940"/>
    <w:rsid w:val="0032330D"/>
    <w:rsid w:val="00327FD1"/>
    <w:rsid w:val="00332D77"/>
    <w:rsid w:val="00333A1B"/>
    <w:rsid w:val="003365B2"/>
    <w:rsid w:val="00337EC8"/>
    <w:rsid w:val="00340190"/>
    <w:rsid w:val="003409A9"/>
    <w:rsid w:val="0034134D"/>
    <w:rsid w:val="0034281A"/>
    <w:rsid w:val="00343A7F"/>
    <w:rsid w:val="0034451C"/>
    <w:rsid w:val="00345B68"/>
    <w:rsid w:val="003476E5"/>
    <w:rsid w:val="00347F53"/>
    <w:rsid w:val="003514EE"/>
    <w:rsid w:val="00363671"/>
    <w:rsid w:val="00364EE3"/>
    <w:rsid w:val="00364EEA"/>
    <w:rsid w:val="00371E1F"/>
    <w:rsid w:val="0037405C"/>
    <w:rsid w:val="003757E4"/>
    <w:rsid w:val="00375834"/>
    <w:rsid w:val="00375CD2"/>
    <w:rsid w:val="00380E4F"/>
    <w:rsid w:val="00381BA9"/>
    <w:rsid w:val="00382B67"/>
    <w:rsid w:val="0039124E"/>
    <w:rsid w:val="00395A1F"/>
    <w:rsid w:val="00396DAD"/>
    <w:rsid w:val="003973AE"/>
    <w:rsid w:val="00397B92"/>
    <w:rsid w:val="003A796E"/>
    <w:rsid w:val="003B0596"/>
    <w:rsid w:val="003B7E7F"/>
    <w:rsid w:val="003C39F5"/>
    <w:rsid w:val="003C3AED"/>
    <w:rsid w:val="003C3D32"/>
    <w:rsid w:val="003C46D0"/>
    <w:rsid w:val="003C7AA5"/>
    <w:rsid w:val="003D0FAA"/>
    <w:rsid w:val="003F012A"/>
    <w:rsid w:val="003F1A56"/>
    <w:rsid w:val="004055D4"/>
    <w:rsid w:val="004125BF"/>
    <w:rsid w:val="00417CAE"/>
    <w:rsid w:val="0042454D"/>
    <w:rsid w:val="00436F6B"/>
    <w:rsid w:val="00444695"/>
    <w:rsid w:val="00452D49"/>
    <w:rsid w:val="00453135"/>
    <w:rsid w:val="0045362B"/>
    <w:rsid w:val="00471D34"/>
    <w:rsid w:val="00480603"/>
    <w:rsid w:val="004815F1"/>
    <w:rsid w:val="00486DBB"/>
    <w:rsid w:val="00490FC3"/>
    <w:rsid w:val="0049355B"/>
    <w:rsid w:val="00494FD7"/>
    <w:rsid w:val="00495F83"/>
    <w:rsid w:val="004A039B"/>
    <w:rsid w:val="004A21B6"/>
    <w:rsid w:val="004A21D1"/>
    <w:rsid w:val="004A4391"/>
    <w:rsid w:val="004B0FDB"/>
    <w:rsid w:val="004B3225"/>
    <w:rsid w:val="004C1329"/>
    <w:rsid w:val="004C3880"/>
    <w:rsid w:val="004C4B0F"/>
    <w:rsid w:val="004C7A9E"/>
    <w:rsid w:val="004D0F2F"/>
    <w:rsid w:val="004D179F"/>
    <w:rsid w:val="004D2AAA"/>
    <w:rsid w:val="004D3323"/>
    <w:rsid w:val="004D5B31"/>
    <w:rsid w:val="004E0E33"/>
    <w:rsid w:val="004E7726"/>
    <w:rsid w:val="004F22CB"/>
    <w:rsid w:val="004F3283"/>
    <w:rsid w:val="00500294"/>
    <w:rsid w:val="00514A9B"/>
    <w:rsid w:val="005151B9"/>
    <w:rsid w:val="00525B53"/>
    <w:rsid w:val="00526C93"/>
    <w:rsid w:val="005314D8"/>
    <w:rsid w:val="0053331B"/>
    <w:rsid w:val="005339AE"/>
    <w:rsid w:val="00535A74"/>
    <w:rsid w:val="00535EA2"/>
    <w:rsid w:val="00537410"/>
    <w:rsid w:val="0054255C"/>
    <w:rsid w:val="00543061"/>
    <w:rsid w:val="00550787"/>
    <w:rsid w:val="005525BC"/>
    <w:rsid w:val="00552FA7"/>
    <w:rsid w:val="00554D4C"/>
    <w:rsid w:val="00560D4E"/>
    <w:rsid w:val="00561B1B"/>
    <w:rsid w:val="00562128"/>
    <w:rsid w:val="00573A1F"/>
    <w:rsid w:val="00576439"/>
    <w:rsid w:val="00591832"/>
    <w:rsid w:val="00592841"/>
    <w:rsid w:val="00592A82"/>
    <w:rsid w:val="00594186"/>
    <w:rsid w:val="00597F45"/>
    <w:rsid w:val="005A19CD"/>
    <w:rsid w:val="005A357F"/>
    <w:rsid w:val="005A7BE5"/>
    <w:rsid w:val="005B2829"/>
    <w:rsid w:val="005B337B"/>
    <w:rsid w:val="005B4DEC"/>
    <w:rsid w:val="005B6FD0"/>
    <w:rsid w:val="005C2563"/>
    <w:rsid w:val="005C35F5"/>
    <w:rsid w:val="005C6148"/>
    <w:rsid w:val="005C61A5"/>
    <w:rsid w:val="005C7053"/>
    <w:rsid w:val="005C7189"/>
    <w:rsid w:val="005D3D2E"/>
    <w:rsid w:val="005E105F"/>
    <w:rsid w:val="005E720F"/>
    <w:rsid w:val="005F32A7"/>
    <w:rsid w:val="005F6B47"/>
    <w:rsid w:val="006004C6"/>
    <w:rsid w:val="006044D5"/>
    <w:rsid w:val="00606319"/>
    <w:rsid w:val="00617B57"/>
    <w:rsid w:val="006212CE"/>
    <w:rsid w:val="00622481"/>
    <w:rsid w:val="00622FDC"/>
    <w:rsid w:val="00625020"/>
    <w:rsid w:val="00635978"/>
    <w:rsid w:val="00642F26"/>
    <w:rsid w:val="00642F29"/>
    <w:rsid w:val="00643C38"/>
    <w:rsid w:val="006440BA"/>
    <w:rsid w:val="00647B77"/>
    <w:rsid w:val="00650B3D"/>
    <w:rsid w:val="00650E5F"/>
    <w:rsid w:val="0065274C"/>
    <w:rsid w:val="00660491"/>
    <w:rsid w:val="00661A71"/>
    <w:rsid w:val="00670822"/>
    <w:rsid w:val="00672E90"/>
    <w:rsid w:val="0068129A"/>
    <w:rsid w:val="00686D14"/>
    <w:rsid w:val="00687ED7"/>
    <w:rsid w:val="006A157B"/>
    <w:rsid w:val="006A3921"/>
    <w:rsid w:val="006B0609"/>
    <w:rsid w:val="006B2465"/>
    <w:rsid w:val="006B3083"/>
    <w:rsid w:val="006B5345"/>
    <w:rsid w:val="006C144C"/>
    <w:rsid w:val="006C3165"/>
    <w:rsid w:val="006C62E1"/>
    <w:rsid w:val="006C6A0D"/>
    <w:rsid w:val="006D5775"/>
    <w:rsid w:val="006E0F4E"/>
    <w:rsid w:val="006E2889"/>
    <w:rsid w:val="006E4AF1"/>
    <w:rsid w:val="006E6881"/>
    <w:rsid w:val="006F0345"/>
    <w:rsid w:val="006F0469"/>
    <w:rsid w:val="006F5C45"/>
    <w:rsid w:val="006F65B3"/>
    <w:rsid w:val="00700979"/>
    <w:rsid w:val="007009FD"/>
    <w:rsid w:val="00700CE7"/>
    <w:rsid w:val="007040B6"/>
    <w:rsid w:val="00705076"/>
    <w:rsid w:val="00711147"/>
    <w:rsid w:val="0071200C"/>
    <w:rsid w:val="0071222D"/>
    <w:rsid w:val="00714162"/>
    <w:rsid w:val="00714414"/>
    <w:rsid w:val="0071778D"/>
    <w:rsid w:val="00720533"/>
    <w:rsid w:val="0072074F"/>
    <w:rsid w:val="007222CF"/>
    <w:rsid w:val="007248EF"/>
    <w:rsid w:val="00726E09"/>
    <w:rsid w:val="007277E3"/>
    <w:rsid w:val="00731A17"/>
    <w:rsid w:val="00734458"/>
    <w:rsid w:val="007367F8"/>
    <w:rsid w:val="007412B3"/>
    <w:rsid w:val="007419CF"/>
    <w:rsid w:val="0074241C"/>
    <w:rsid w:val="0074487E"/>
    <w:rsid w:val="0074612A"/>
    <w:rsid w:val="00746273"/>
    <w:rsid w:val="00752DD0"/>
    <w:rsid w:val="0075366F"/>
    <w:rsid w:val="00754485"/>
    <w:rsid w:val="007605B8"/>
    <w:rsid w:val="00767D3B"/>
    <w:rsid w:val="007721BF"/>
    <w:rsid w:val="00774E70"/>
    <w:rsid w:val="0077637B"/>
    <w:rsid w:val="0078181E"/>
    <w:rsid w:val="00783E8E"/>
    <w:rsid w:val="00784BAA"/>
    <w:rsid w:val="00784E2E"/>
    <w:rsid w:val="00796CEE"/>
    <w:rsid w:val="007977BC"/>
    <w:rsid w:val="007A0285"/>
    <w:rsid w:val="007A0C6E"/>
    <w:rsid w:val="007A1F02"/>
    <w:rsid w:val="007A4664"/>
    <w:rsid w:val="007A5749"/>
    <w:rsid w:val="007B514D"/>
    <w:rsid w:val="007B5396"/>
    <w:rsid w:val="007C0B2A"/>
    <w:rsid w:val="007C753C"/>
    <w:rsid w:val="007E0460"/>
    <w:rsid w:val="007F115B"/>
    <w:rsid w:val="007F4973"/>
    <w:rsid w:val="00801CE9"/>
    <w:rsid w:val="00804AB5"/>
    <w:rsid w:val="0081679A"/>
    <w:rsid w:val="00833960"/>
    <w:rsid w:val="00837AFB"/>
    <w:rsid w:val="00840466"/>
    <w:rsid w:val="0084092A"/>
    <w:rsid w:val="00841B44"/>
    <w:rsid w:val="00844B72"/>
    <w:rsid w:val="0084715E"/>
    <w:rsid w:val="00853121"/>
    <w:rsid w:val="00853491"/>
    <w:rsid w:val="0085454F"/>
    <w:rsid w:val="00857D8A"/>
    <w:rsid w:val="008602F9"/>
    <w:rsid w:val="00861F46"/>
    <w:rsid w:val="00864855"/>
    <w:rsid w:val="00864AAE"/>
    <w:rsid w:val="00866B93"/>
    <w:rsid w:val="00866FE4"/>
    <w:rsid w:val="00870017"/>
    <w:rsid w:val="008726E9"/>
    <w:rsid w:val="00874E49"/>
    <w:rsid w:val="008754B6"/>
    <w:rsid w:val="00876898"/>
    <w:rsid w:val="00883CC4"/>
    <w:rsid w:val="00887318"/>
    <w:rsid w:val="0088770D"/>
    <w:rsid w:val="00887728"/>
    <w:rsid w:val="008A0276"/>
    <w:rsid w:val="008A4E13"/>
    <w:rsid w:val="008A72CC"/>
    <w:rsid w:val="008B0F93"/>
    <w:rsid w:val="008B182B"/>
    <w:rsid w:val="008B444F"/>
    <w:rsid w:val="008C293D"/>
    <w:rsid w:val="008D51B6"/>
    <w:rsid w:val="008F6EA7"/>
    <w:rsid w:val="00905579"/>
    <w:rsid w:val="00907770"/>
    <w:rsid w:val="009163D8"/>
    <w:rsid w:val="00917027"/>
    <w:rsid w:val="009235A2"/>
    <w:rsid w:val="00923CE4"/>
    <w:rsid w:val="00927347"/>
    <w:rsid w:val="009300AF"/>
    <w:rsid w:val="00932587"/>
    <w:rsid w:val="0093619F"/>
    <w:rsid w:val="009427E5"/>
    <w:rsid w:val="009454B7"/>
    <w:rsid w:val="009467E7"/>
    <w:rsid w:val="009475B8"/>
    <w:rsid w:val="00953F95"/>
    <w:rsid w:val="009613D8"/>
    <w:rsid w:val="00961E8E"/>
    <w:rsid w:val="0096603D"/>
    <w:rsid w:val="00971206"/>
    <w:rsid w:val="009720FC"/>
    <w:rsid w:val="00972FCC"/>
    <w:rsid w:val="00974275"/>
    <w:rsid w:val="009742F8"/>
    <w:rsid w:val="00977285"/>
    <w:rsid w:val="009804FC"/>
    <w:rsid w:val="00981F2D"/>
    <w:rsid w:val="0098474B"/>
    <w:rsid w:val="00994BD1"/>
    <w:rsid w:val="00994F2C"/>
    <w:rsid w:val="00995CBA"/>
    <w:rsid w:val="0099678C"/>
    <w:rsid w:val="009A1DB4"/>
    <w:rsid w:val="009A1F19"/>
    <w:rsid w:val="009B030C"/>
    <w:rsid w:val="009B0C96"/>
    <w:rsid w:val="009B100D"/>
    <w:rsid w:val="009C0F32"/>
    <w:rsid w:val="009C11FE"/>
    <w:rsid w:val="009C222B"/>
    <w:rsid w:val="009C64D7"/>
    <w:rsid w:val="009C67A8"/>
    <w:rsid w:val="009C6E8A"/>
    <w:rsid w:val="009D1D6A"/>
    <w:rsid w:val="009D201B"/>
    <w:rsid w:val="009D5D9C"/>
    <w:rsid w:val="009E0274"/>
    <w:rsid w:val="009E2171"/>
    <w:rsid w:val="009F3E6A"/>
    <w:rsid w:val="009F3F86"/>
    <w:rsid w:val="009F60D0"/>
    <w:rsid w:val="00A02378"/>
    <w:rsid w:val="00A03638"/>
    <w:rsid w:val="00A06F53"/>
    <w:rsid w:val="00A14C78"/>
    <w:rsid w:val="00A211F7"/>
    <w:rsid w:val="00A229F5"/>
    <w:rsid w:val="00A25F7E"/>
    <w:rsid w:val="00A26524"/>
    <w:rsid w:val="00A26EC7"/>
    <w:rsid w:val="00A43EDD"/>
    <w:rsid w:val="00A44639"/>
    <w:rsid w:val="00A5174B"/>
    <w:rsid w:val="00A54094"/>
    <w:rsid w:val="00A5451D"/>
    <w:rsid w:val="00A5539F"/>
    <w:rsid w:val="00A55C83"/>
    <w:rsid w:val="00A57815"/>
    <w:rsid w:val="00A62266"/>
    <w:rsid w:val="00A62F82"/>
    <w:rsid w:val="00A62FAD"/>
    <w:rsid w:val="00A63AE7"/>
    <w:rsid w:val="00A651D8"/>
    <w:rsid w:val="00A66C60"/>
    <w:rsid w:val="00A70B2C"/>
    <w:rsid w:val="00A70CDC"/>
    <w:rsid w:val="00A7133D"/>
    <w:rsid w:val="00A71E43"/>
    <w:rsid w:val="00A72E59"/>
    <w:rsid w:val="00A7788C"/>
    <w:rsid w:val="00A9223A"/>
    <w:rsid w:val="00A960B8"/>
    <w:rsid w:val="00AA5DDC"/>
    <w:rsid w:val="00AB3170"/>
    <w:rsid w:val="00AB605E"/>
    <w:rsid w:val="00AC0DF9"/>
    <w:rsid w:val="00AC2D5B"/>
    <w:rsid w:val="00AC370F"/>
    <w:rsid w:val="00AC3C0A"/>
    <w:rsid w:val="00AC6321"/>
    <w:rsid w:val="00AD36B2"/>
    <w:rsid w:val="00AD5C8F"/>
    <w:rsid w:val="00AE017A"/>
    <w:rsid w:val="00AE2308"/>
    <w:rsid w:val="00AE26E8"/>
    <w:rsid w:val="00AE6EB7"/>
    <w:rsid w:val="00AF2E57"/>
    <w:rsid w:val="00AF47AE"/>
    <w:rsid w:val="00AF7CA8"/>
    <w:rsid w:val="00B01201"/>
    <w:rsid w:val="00B05554"/>
    <w:rsid w:val="00B10CCE"/>
    <w:rsid w:val="00B114DE"/>
    <w:rsid w:val="00B11A9B"/>
    <w:rsid w:val="00B11DA1"/>
    <w:rsid w:val="00B176BB"/>
    <w:rsid w:val="00B177CD"/>
    <w:rsid w:val="00B17AD0"/>
    <w:rsid w:val="00B23C13"/>
    <w:rsid w:val="00B24B2A"/>
    <w:rsid w:val="00B324C1"/>
    <w:rsid w:val="00B32881"/>
    <w:rsid w:val="00B32ABB"/>
    <w:rsid w:val="00B41FD3"/>
    <w:rsid w:val="00B426D3"/>
    <w:rsid w:val="00B427EA"/>
    <w:rsid w:val="00B431DE"/>
    <w:rsid w:val="00B43FDB"/>
    <w:rsid w:val="00B452C0"/>
    <w:rsid w:val="00B52967"/>
    <w:rsid w:val="00B622CF"/>
    <w:rsid w:val="00B642EF"/>
    <w:rsid w:val="00B67D13"/>
    <w:rsid w:val="00B70D03"/>
    <w:rsid w:val="00B726B0"/>
    <w:rsid w:val="00B803E7"/>
    <w:rsid w:val="00B82E14"/>
    <w:rsid w:val="00B86324"/>
    <w:rsid w:val="00B87084"/>
    <w:rsid w:val="00B92487"/>
    <w:rsid w:val="00B97484"/>
    <w:rsid w:val="00BA2B5A"/>
    <w:rsid w:val="00BA4AF2"/>
    <w:rsid w:val="00BA4DDE"/>
    <w:rsid w:val="00BB0EB7"/>
    <w:rsid w:val="00BB1DA6"/>
    <w:rsid w:val="00BB206A"/>
    <w:rsid w:val="00BB2323"/>
    <w:rsid w:val="00BB4CF6"/>
    <w:rsid w:val="00BB55E8"/>
    <w:rsid w:val="00BC655F"/>
    <w:rsid w:val="00BC6819"/>
    <w:rsid w:val="00BD09F9"/>
    <w:rsid w:val="00BE1E62"/>
    <w:rsid w:val="00BF52B2"/>
    <w:rsid w:val="00BF5C86"/>
    <w:rsid w:val="00BF7052"/>
    <w:rsid w:val="00C025E9"/>
    <w:rsid w:val="00C05139"/>
    <w:rsid w:val="00C05FAB"/>
    <w:rsid w:val="00C05FE6"/>
    <w:rsid w:val="00C12431"/>
    <w:rsid w:val="00C2008E"/>
    <w:rsid w:val="00C20DEA"/>
    <w:rsid w:val="00C25656"/>
    <w:rsid w:val="00C30C28"/>
    <w:rsid w:val="00C32D36"/>
    <w:rsid w:val="00C33837"/>
    <w:rsid w:val="00C360C0"/>
    <w:rsid w:val="00C3674D"/>
    <w:rsid w:val="00C43EDE"/>
    <w:rsid w:val="00C455C3"/>
    <w:rsid w:val="00C471D9"/>
    <w:rsid w:val="00C51D2F"/>
    <w:rsid w:val="00C60AC3"/>
    <w:rsid w:val="00C64E5C"/>
    <w:rsid w:val="00C656F3"/>
    <w:rsid w:val="00C73727"/>
    <w:rsid w:val="00C7632D"/>
    <w:rsid w:val="00C7742C"/>
    <w:rsid w:val="00C83AAB"/>
    <w:rsid w:val="00C91B4A"/>
    <w:rsid w:val="00C936E7"/>
    <w:rsid w:val="00C97383"/>
    <w:rsid w:val="00C97ADB"/>
    <w:rsid w:val="00CA2E4F"/>
    <w:rsid w:val="00CA348A"/>
    <w:rsid w:val="00CA55A9"/>
    <w:rsid w:val="00CA5EF8"/>
    <w:rsid w:val="00CB2CE6"/>
    <w:rsid w:val="00CC06EF"/>
    <w:rsid w:val="00CC4AC4"/>
    <w:rsid w:val="00CC50C1"/>
    <w:rsid w:val="00CD0374"/>
    <w:rsid w:val="00CD775B"/>
    <w:rsid w:val="00CE0851"/>
    <w:rsid w:val="00CE2A0C"/>
    <w:rsid w:val="00CE3ECD"/>
    <w:rsid w:val="00CF08BB"/>
    <w:rsid w:val="00CF1E53"/>
    <w:rsid w:val="00CF2ABD"/>
    <w:rsid w:val="00CF4930"/>
    <w:rsid w:val="00D00E26"/>
    <w:rsid w:val="00D031C3"/>
    <w:rsid w:val="00D1389A"/>
    <w:rsid w:val="00D13DAC"/>
    <w:rsid w:val="00D26CC4"/>
    <w:rsid w:val="00D30E68"/>
    <w:rsid w:val="00D31037"/>
    <w:rsid w:val="00D3292D"/>
    <w:rsid w:val="00D36D26"/>
    <w:rsid w:val="00D37C8C"/>
    <w:rsid w:val="00D429E5"/>
    <w:rsid w:val="00D54A24"/>
    <w:rsid w:val="00D57397"/>
    <w:rsid w:val="00D600E2"/>
    <w:rsid w:val="00D61996"/>
    <w:rsid w:val="00D62680"/>
    <w:rsid w:val="00D654CD"/>
    <w:rsid w:val="00D6722C"/>
    <w:rsid w:val="00D678C7"/>
    <w:rsid w:val="00D704F8"/>
    <w:rsid w:val="00D73C2D"/>
    <w:rsid w:val="00D74C59"/>
    <w:rsid w:val="00D7526F"/>
    <w:rsid w:val="00D8261A"/>
    <w:rsid w:val="00D9415C"/>
    <w:rsid w:val="00D95311"/>
    <w:rsid w:val="00D9553C"/>
    <w:rsid w:val="00DA19CB"/>
    <w:rsid w:val="00DA469E"/>
    <w:rsid w:val="00DA716B"/>
    <w:rsid w:val="00DB1970"/>
    <w:rsid w:val="00DB2B1B"/>
    <w:rsid w:val="00DB394C"/>
    <w:rsid w:val="00DB45F8"/>
    <w:rsid w:val="00DB52FA"/>
    <w:rsid w:val="00DB7675"/>
    <w:rsid w:val="00DC2532"/>
    <w:rsid w:val="00DC3565"/>
    <w:rsid w:val="00DD108E"/>
    <w:rsid w:val="00DD3A15"/>
    <w:rsid w:val="00DD43DA"/>
    <w:rsid w:val="00DF04CB"/>
    <w:rsid w:val="00DF0A6A"/>
    <w:rsid w:val="00E0011A"/>
    <w:rsid w:val="00E02496"/>
    <w:rsid w:val="00E0260D"/>
    <w:rsid w:val="00E10817"/>
    <w:rsid w:val="00E1512C"/>
    <w:rsid w:val="00E25DCD"/>
    <w:rsid w:val="00E2659F"/>
    <w:rsid w:val="00E269E1"/>
    <w:rsid w:val="00E26B35"/>
    <w:rsid w:val="00E326FF"/>
    <w:rsid w:val="00E414A0"/>
    <w:rsid w:val="00E44BD8"/>
    <w:rsid w:val="00E45F13"/>
    <w:rsid w:val="00E50336"/>
    <w:rsid w:val="00E510BC"/>
    <w:rsid w:val="00E52BA4"/>
    <w:rsid w:val="00E5504A"/>
    <w:rsid w:val="00E61256"/>
    <w:rsid w:val="00E62EFE"/>
    <w:rsid w:val="00E7269C"/>
    <w:rsid w:val="00E73CB2"/>
    <w:rsid w:val="00E80704"/>
    <w:rsid w:val="00E81A79"/>
    <w:rsid w:val="00E839BA"/>
    <w:rsid w:val="00E8428A"/>
    <w:rsid w:val="00E90FA7"/>
    <w:rsid w:val="00E940E7"/>
    <w:rsid w:val="00E97F7D"/>
    <w:rsid w:val="00EA59B8"/>
    <w:rsid w:val="00EA5A01"/>
    <w:rsid w:val="00EA5A98"/>
    <w:rsid w:val="00EA7B70"/>
    <w:rsid w:val="00EB2CC4"/>
    <w:rsid w:val="00EC2DF9"/>
    <w:rsid w:val="00EC6CDF"/>
    <w:rsid w:val="00EC7E47"/>
    <w:rsid w:val="00ED70C0"/>
    <w:rsid w:val="00EE39B4"/>
    <w:rsid w:val="00EE6AD7"/>
    <w:rsid w:val="00EE6E36"/>
    <w:rsid w:val="00EF0E30"/>
    <w:rsid w:val="00F016BC"/>
    <w:rsid w:val="00F0660B"/>
    <w:rsid w:val="00F10070"/>
    <w:rsid w:val="00F123AE"/>
    <w:rsid w:val="00F13C94"/>
    <w:rsid w:val="00F13EB2"/>
    <w:rsid w:val="00F16C91"/>
    <w:rsid w:val="00F16DD9"/>
    <w:rsid w:val="00F2201D"/>
    <w:rsid w:val="00F233E2"/>
    <w:rsid w:val="00F26721"/>
    <w:rsid w:val="00F32B93"/>
    <w:rsid w:val="00F33544"/>
    <w:rsid w:val="00F36C77"/>
    <w:rsid w:val="00F45CDD"/>
    <w:rsid w:val="00F53358"/>
    <w:rsid w:val="00F5551A"/>
    <w:rsid w:val="00F56AAB"/>
    <w:rsid w:val="00F600C7"/>
    <w:rsid w:val="00F6329A"/>
    <w:rsid w:val="00F64F61"/>
    <w:rsid w:val="00F7002E"/>
    <w:rsid w:val="00F71744"/>
    <w:rsid w:val="00F73331"/>
    <w:rsid w:val="00F807BE"/>
    <w:rsid w:val="00F818E5"/>
    <w:rsid w:val="00F87174"/>
    <w:rsid w:val="00F91D37"/>
    <w:rsid w:val="00F91DEC"/>
    <w:rsid w:val="00F93538"/>
    <w:rsid w:val="00F9610D"/>
    <w:rsid w:val="00FA0216"/>
    <w:rsid w:val="00FB342A"/>
    <w:rsid w:val="00FB657F"/>
    <w:rsid w:val="00FC395D"/>
    <w:rsid w:val="00FD4BB0"/>
    <w:rsid w:val="00FE2ED4"/>
    <w:rsid w:val="00FE7D09"/>
    <w:rsid w:val="00FF19C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819AA"/>
  <w15:docId w15:val="{A2FC3E84-B6ED-4834-9111-EEB34D8B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33"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9" w:unhideWhenUsed="1"/>
    <w:lsdException w:name="Strong" w:uiPriority="1" w:qFormat="1"/>
    <w:lsdException w:name="Emphasis" w:semiHidden="1" w:uiPriority="29"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6"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CB"/>
    <w:pPr>
      <w:spacing w:line="240" w:lineRule="auto"/>
    </w:pPr>
    <w:rPr>
      <w:rFonts w:ascii="Times New Roman" w:eastAsia="Times New Roman" w:hAnsi="Times New Roman" w:cs="Times New Roman"/>
      <w:sz w:val="20"/>
      <w:szCs w:val="20"/>
      <w:lang w:val="de-DE" w:eastAsia="de-DE"/>
    </w:rPr>
  </w:style>
  <w:style w:type="paragraph" w:styleId="Heading1">
    <w:name w:val="heading 1"/>
    <w:basedOn w:val="Normal"/>
    <w:next w:val="Normal"/>
    <w:link w:val="Heading1Char"/>
    <w:uiPriority w:val="9"/>
    <w:qFormat/>
    <w:rsid w:val="00DD43DA"/>
    <w:pPr>
      <w:keepNext/>
      <w:keepLines/>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DD43DA"/>
    <w:pPr>
      <w:keepNext/>
      <w:keepLines/>
      <w:spacing w:before="240"/>
      <w:contextualSpacing/>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qFormat/>
    <w:rsid w:val="00DD43DA"/>
    <w:pPr>
      <w:keepNext/>
      <w:keepLines/>
      <w:spacing w:before="240"/>
      <w:contextualSpacing/>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rsid w:val="00DD43DA"/>
    <w:pPr>
      <w:keepNext/>
      <w:keepLines/>
      <w:spacing w:before="120"/>
      <w:contextualSpacing/>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rsid w:val="00DD43DA"/>
    <w:pPr>
      <w:keepNext/>
      <w:keepLines/>
      <w:spacing w:before="120"/>
      <w:contextualSpacing/>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0460"/>
    <w:rPr>
      <w:color w:val="auto"/>
      <w:u w:val="single"/>
    </w:rPr>
  </w:style>
  <w:style w:type="paragraph" w:styleId="Header">
    <w:name w:val="header"/>
    <w:basedOn w:val="Normal"/>
    <w:link w:val="HeaderChar"/>
    <w:rsid w:val="007C753C"/>
    <w:pPr>
      <w:tabs>
        <w:tab w:val="center" w:pos="4536"/>
        <w:tab w:val="right" w:pos="9072"/>
      </w:tabs>
    </w:pPr>
    <w:rPr>
      <w:sz w:val="17"/>
      <w:szCs w:val="17"/>
    </w:rPr>
  </w:style>
  <w:style w:type="character" w:customStyle="1" w:styleId="HeaderChar">
    <w:name w:val="Header Char"/>
    <w:basedOn w:val="DefaultParagraphFont"/>
    <w:link w:val="Header"/>
    <w:uiPriority w:val="84"/>
    <w:semiHidden/>
    <w:rsid w:val="0026238D"/>
    <w:rPr>
      <w:sz w:val="17"/>
      <w:szCs w:val="17"/>
    </w:rPr>
  </w:style>
  <w:style w:type="paragraph" w:styleId="Footer">
    <w:name w:val="footer"/>
    <w:basedOn w:val="Normal"/>
    <w:link w:val="FooterChar"/>
    <w:uiPriority w:val="86"/>
    <w:semiHidden/>
    <w:rsid w:val="0017741D"/>
    <w:pPr>
      <w:spacing w:line="160" w:lineRule="atLeast"/>
      <w:ind w:right="-397"/>
    </w:pPr>
    <w:rPr>
      <w:sz w:val="13"/>
      <w:szCs w:val="13"/>
      <w:lang w:val="en-US"/>
    </w:rPr>
  </w:style>
  <w:style w:type="character" w:customStyle="1" w:styleId="FooterChar">
    <w:name w:val="Footer Char"/>
    <w:basedOn w:val="DefaultParagraphFont"/>
    <w:link w:val="Footer"/>
    <w:uiPriority w:val="86"/>
    <w:semiHidden/>
    <w:rsid w:val="0026238D"/>
    <w:rPr>
      <w:sz w:val="13"/>
      <w:szCs w:val="13"/>
      <w:lang w:val="en-US"/>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semiHidden/>
    <w:rsid w:val="009C67A8"/>
    <w:pPr>
      <w:numPr>
        <w:numId w:val="37"/>
      </w:numPr>
      <w:contextualSpacing/>
    </w:pPr>
  </w:style>
  <w:style w:type="paragraph" w:styleId="ListBullet">
    <w:name w:val="List Bullet"/>
    <w:basedOn w:val="ListParagraph"/>
    <w:uiPriority w:val="79"/>
    <w:semiHidden/>
    <w:rsid w:val="009C67A8"/>
    <w:pPr>
      <w:numPr>
        <w:numId w:val="12"/>
      </w:numPr>
    </w:pPr>
  </w:style>
  <w:style w:type="paragraph" w:styleId="ListBullet2">
    <w:name w:val="List Bullet 2"/>
    <w:basedOn w:val="ListParagraph"/>
    <w:uiPriority w:val="79"/>
    <w:semiHidden/>
    <w:rsid w:val="009C67A8"/>
    <w:pPr>
      <w:numPr>
        <w:ilvl w:val="1"/>
        <w:numId w:val="12"/>
      </w:numPr>
    </w:pPr>
  </w:style>
  <w:style w:type="paragraph" w:styleId="ListBullet3">
    <w:name w:val="List Bullet 3"/>
    <w:basedOn w:val="ListParagraph"/>
    <w:uiPriority w:val="79"/>
    <w:semiHidden/>
    <w:rsid w:val="009C67A8"/>
    <w:pPr>
      <w:numPr>
        <w:ilvl w:val="2"/>
        <w:numId w:val="12"/>
      </w:numPr>
    </w:pPr>
  </w:style>
  <w:style w:type="table" w:styleId="TableGrid">
    <w:name w:val="Table Grid"/>
    <w:basedOn w:val="Table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43D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D43DA"/>
    <w:rPr>
      <w:rFonts w:asciiTheme="majorHAnsi" w:eastAsiaTheme="majorEastAsia" w:hAnsiTheme="majorHAnsi" w:cstheme="majorBidi"/>
      <w:b/>
      <w:bCs/>
      <w:sz w:val="24"/>
      <w:szCs w:val="26"/>
    </w:rPr>
  </w:style>
  <w:style w:type="paragraph" w:styleId="Title">
    <w:name w:val="Title"/>
    <w:basedOn w:val="Normal"/>
    <w:next w:val="Normal"/>
    <w:link w:val="TitleChar"/>
    <w:uiPriority w:val="11"/>
    <w:qFormat/>
    <w:rsid w:val="007605B8"/>
    <w:pPr>
      <w:spacing w:after="590" w:line="216" w:lineRule="auto"/>
    </w:pPr>
    <w:rPr>
      <w:b/>
      <w:bCs/>
      <w:sz w:val="48"/>
      <w:szCs w:val="48"/>
      <w:lang w:val="en-US"/>
    </w:rPr>
  </w:style>
  <w:style w:type="character" w:customStyle="1" w:styleId="TitleChar">
    <w:name w:val="Title Char"/>
    <w:basedOn w:val="DefaultParagraphFont"/>
    <w:link w:val="Title"/>
    <w:uiPriority w:val="11"/>
    <w:rsid w:val="007605B8"/>
    <w:rPr>
      <w:b/>
      <w:bCs/>
      <w:sz w:val="48"/>
      <w:szCs w:val="48"/>
      <w:lang w:val="en-US"/>
    </w:rPr>
  </w:style>
  <w:style w:type="paragraph" w:customStyle="1" w:styleId="Brieftitel">
    <w:name w:val="Brieftitel"/>
    <w:basedOn w:val="Normal"/>
    <w:link w:val="BrieftitelZchn"/>
    <w:uiPriority w:val="14"/>
    <w:semiHidden/>
    <w:rsid w:val="00535A74"/>
    <w:pPr>
      <w:spacing w:before="780" w:after="520"/>
      <w:contextualSpacing/>
    </w:pPr>
    <w:rPr>
      <w:rFonts w:asciiTheme="majorHAnsi" w:hAnsiTheme="majorHAnsi"/>
      <w:b/>
    </w:rPr>
  </w:style>
  <w:style w:type="character" w:customStyle="1" w:styleId="BrieftitelZchn">
    <w:name w:val="Brieftitel Zchn"/>
    <w:basedOn w:val="DefaultParagraphFont"/>
    <w:link w:val="Brieftitel"/>
    <w:uiPriority w:val="14"/>
    <w:semiHidden/>
    <w:rsid w:val="0003523C"/>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Normal"/>
    <w:next w:val="TableGrid"/>
    <w:uiPriority w:val="59"/>
    <w:rsid w:val="0084092A"/>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Heading3Char">
    <w:name w:val="Heading 3 Char"/>
    <w:basedOn w:val="DefaultParagraphFont"/>
    <w:link w:val="Heading3"/>
    <w:uiPriority w:val="9"/>
    <w:rsid w:val="00DD43DA"/>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03523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03523C"/>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6199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D6199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6"/>
    <w:qFormat/>
    <w:rsid w:val="00B01201"/>
    <w:pPr>
      <w:numPr>
        <w:numId w:val="45"/>
      </w:numPr>
    </w:pPr>
  </w:style>
  <w:style w:type="paragraph" w:customStyle="1" w:styleId="Traktandum-Text">
    <w:name w:val="Traktandum-Text"/>
    <w:basedOn w:val="Aufzhlung1"/>
    <w:uiPriority w:val="27"/>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27"/>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FollowedHyperlink">
    <w:name w:val="FollowedHyperlink"/>
    <w:basedOn w:val="Hyperlink"/>
    <w:uiPriority w:val="96"/>
    <w:semiHidden/>
    <w:rsid w:val="007E0460"/>
    <w:rPr>
      <w:color w:val="auto"/>
      <w:u w:val="single"/>
    </w:rPr>
  </w:style>
  <w:style w:type="paragraph" w:styleId="Subtitle">
    <w:name w:val="Subtitle"/>
    <w:basedOn w:val="Normal"/>
    <w:next w:val="Normal"/>
    <w:link w:val="SubtitleChar"/>
    <w:uiPriority w:val="12"/>
    <w:qFormat/>
    <w:rsid w:val="00726E09"/>
    <w:pPr>
      <w:numPr>
        <w:ilvl w:val="1"/>
      </w:numPr>
      <w:spacing w:after="410"/>
    </w:pPr>
    <w:rPr>
      <w:rFonts w:eastAsiaTheme="minorEastAsia"/>
      <w:sz w:val="36"/>
      <w:szCs w:val="36"/>
      <w:lang w:val="en-US"/>
    </w:rPr>
  </w:style>
  <w:style w:type="character" w:customStyle="1" w:styleId="SubtitleChar">
    <w:name w:val="Subtitle Char"/>
    <w:basedOn w:val="DefaultParagraphFont"/>
    <w:link w:val="Subtitle"/>
    <w:uiPriority w:val="12"/>
    <w:rsid w:val="00726E09"/>
    <w:rPr>
      <w:rFonts w:eastAsiaTheme="minorEastAsia"/>
      <w:sz w:val="36"/>
      <w:szCs w:val="36"/>
      <w:lang w:val="en-US"/>
    </w:rPr>
  </w:style>
  <w:style w:type="paragraph" w:styleId="Date">
    <w:name w:val="Date"/>
    <w:basedOn w:val="Normal"/>
    <w:next w:val="Normal"/>
    <w:link w:val="DateChar"/>
    <w:uiPriority w:val="15"/>
    <w:semiHidden/>
    <w:rsid w:val="00535A74"/>
    <w:pPr>
      <w:spacing w:before="780" w:after="780"/>
    </w:pPr>
  </w:style>
  <w:style w:type="character" w:customStyle="1" w:styleId="DateChar">
    <w:name w:val="Date Char"/>
    <w:basedOn w:val="DefaultParagraphFont"/>
    <w:link w:val="Date"/>
    <w:uiPriority w:val="15"/>
    <w:semiHidden/>
    <w:rsid w:val="00A229F5"/>
  </w:style>
  <w:style w:type="paragraph" w:styleId="FootnoteText">
    <w:name w:val="footnote text"/>
    <w:basedOn w:val="Normal"/>
    <w:link w:val="FootnoteTextChar"/>
    <w:uiPriority w:val="79"/>
    <w:semiHidden/>
    <w:rsid w:val="00494FD7"/>
    <w:rPr>
      <w:sz w:val="16"/>
    </w:rPr>
  </w:style>
  <w:style w:type="character" w:customStyle="1" w:styleId="FootnoteTextChar">
    <w:name w:val="Footnote Text Char"/>
    <w:basedOn w:val="DefaultParagraphFont"/>
    <w:link w:val="FootnoteText"/>
    <w:uiPriority w:val="79"/>
    <w:semiHidden/>
    <w:rsid w:val="0003523C"/>
    <w:rPr>
      <w:sz w:val="16"/>
    </w:rPr>
  </w:style>
  <w:style w:type="character" w:styleId="FootnoteReference">
    <w:name w:val="footnote reference"/>
    <w:basedOn w:val="DefaultParagraphFont"/>
    <w:uiPriority w:val="79"/>
    <w:semiHidden/>
    <w:unhideWhenUsed/>
    <w:rsid w:val="00642F26"/>
    <w:rPr>
      <w:vertAlign w:val="superscript"/>
    </w:rPr>
  </w:style>
  <w:style w:type="table" w:customStyle="1" w:styleId="TabelleohneRahmen">
    <w:name w:val="Tabelle ohne Rahmen"/>
    <w:basedOn w:val="TableNormal"/>
    <w:uiPriority w:val="99"/>
    <w:rsid w:val="0084092A"/>
    <w:tblPr>
      <w:tblCellMar>
        <w:left w:w="0" w:type="dxa"/>
        <w:right w:w="28" w:type="dxa"/>
      </w:tblCellMar>
    </w:tblPr>
  </w:style>
  <w:style w:type="paragraph" w:styleId="EndnoteText">
    <w:name w:val="endnote text"/>
    <w:basedOn w:val="FootnoteText"/>
    <w:link w:val="EndnoteTextChar"/>
    <w:uiPriority w:val="79"/>
    <w:semiHidden/>
    <w:unhideWhenUsed/>
    <w:rsid w:val="00113CB8"/>
  </w:style>
  <w:style w:type="character" w:customStyle="1" w:styleId="EndnoteTextChar">
    <w:name w:val="Endnote Text Char"/>
    <w:basedOn w:val="DefaultParagraphFont"/>
    <w:link w:val="EndnoteText"/>
    <w:uiPriority w:val="79"/>
    <w:semiHidden/>
    <w:rsid w:val="005A7BE5"/>
    <w:rPr>
      <w:sz w:val="16"/>
      <w:szCs w:val="20"/>
    </w:rPr>
  </w:style>
  <w:style w:type="character" w:styleId="EndnoteReference">
    <w:name w:val="endnote reference"/>
    <w:basedOn w:val="DefaultParagraphFont"/>
    <w:uiPriority w:val="79"/>
    <w:semiHidden/>
    <w:unhideWhenUsed/>
    <w:rsid w:val="00113CB8"/>
    <w:rPr>
      <w:vertAlign w:val="superscript"/>
    </w:rPr>
  </w:style>
  <w:style w:type="paragraph" w:customStyle="1" w:styleId="Aufzhlung2">
    <w:name w:val="Aufzählung 2"/>
    <w:basedOn w:val="Aufzhlung1"/>
    <w:uiPriority w:val="6"/>
    <w:qFormat/>
    <w:rsid w:val="004C3880"/>
    <w:pPr>
      <w:numPr>
        <w:ilvl w:val="1"/>
      </w:numPr>
    </w:pPr>
  </w:style>
  <w:style w:type="paragraph" w:customStyle="1" w:styleId="Aufzhlung3">
    <w:name w:val="Aufzählung 3"/>
    <w:basedOn w:val="Aufzhlung1"/>
    <w:uiPriority w:val="6"/>
    <w:rsid w:val="004C3880"/>
    <w:pPr>
      <w:numPr>
        <w:ilvl w:val="2"/>
      </w:numPr>
    </w:pPr>
  </w:style>
  <w:style w:type="paragraph" w:styleId="Caption">
    <w:name w:val="caption"/>
    <w:basedOn w:val="Normal"/>
    <w:next w:val="Normal"/>
    <w:uiPriority w:val="24"/>
    <w:semiHidden/>
    <w:qFormat/>
    <w:rsid w:val="002F68A2"/>
    <w:pPr>
      <w:spacing w:before="120" w:after="240"/>
    </w:pPr>
    <w:rPr>
      <w:b/>
      <w:iCs/>
      <w:sz w:val="18"/>
      <w:szCs w:val="18"/>
    </w:rPr>
  </w:style>
  <w:style w:type="paragraph" w:styleId="TOCHeading">
    <w:name w:val="TOC Heading"/>
    <w:basedOn w:val="Heading1"/>
    <w:next w:val="Normal"/>
    <w:uiPriority w:val="39"/>
    <w:semiHidden/>
    <w:rsid w:val="00DB7675"/>
    <w:pPr>
      <w:spacing w:before="240"/>
      <w:outlineLvl w:val="9"/>
    </w:pPr>
    <w:rPr>
      <w:bCs w:val="0"/>
      <w:szCs w:val="32"/>
    </w:rPr>
  </w:style>
  <w:style w:type="paragraph" w:styleId="BalloonText">
    <w:name w:val="Balloon Text"/>
    <w:basedOn w:val="Normal"/>
    <w:link w:val="BalloonTextChar"/>
    <w:uiPriority w:val="79"/>
    <w:semiHidden/>
    <w:unhideWhenUsed/>
    <w:rsid w:val="00870017"/>
    <w:rPr>
      <w:rFonts w:ascii="Segoe UI" w:hAnsi="Segoe UI" w:cs="Segoe UI"/>
      <w:sz w:val="18"/>
      <w:szCs w:val="18"/>
    </w:rPr>
  </w:style>
  <w:style w:type="character" w:customStyle="1" w:styleId="BalloonTextChar">
    <w:name w:val="Balloon Text Char"/>
    <w:basedOn w:val="DefaultParagraphFont"/>
    <w:link w:val="BalloonText"/>
    <w:uiPriority w:val="79"/>
    <w:semiHidden/>
    <w:rsid w:val="005A7BE5"/>
    <w:rPr>
      <w:rFonts w:ascii="Segoe UI" w:hAnsi="Segoe UI" w:cs="Segoe UI"/>
      <w:sz w:val="18"/>
      <w:szCs w:val="18"/>
    </w:rPr>
  </w:style>
  <w:style w:type="paragraph" w:customStyle="1" w:styleId="Seitenzahlen">
    <w:name w:val="Seitenzahlen"/>
    <w:basedOn w:val="Footer"/>
    <w:uiPriority w:val="87"/>
    <w:semiHidden/>
    <w:rsid w:val="00E8428A"/>
    <w:pPr>
      <w:jc w:val="right"/>
    </w:pPr>
  </w:style>
  <w:style w:type="paragraph" w:customStyle="1" w:styleId="berschrift1nummeriert">
    <w:name w:val="Überschrift 1 nummeriert"/>
    <w:basedOn w:val="Heading1"/>
    <w:next w:val="Normal"/>
    <w:uiPriority w:val="10"/>
    <w:qFormat/>
    <w:rsid w:val="00375CD2"/>
    <w:pPr>
      <w:numPr>
        <w:numId w:val="46"/>
      </w:numPr>
    </w:pPr>
  </w:style>
  <w:style w:type="paragraph" w:customStyle="1" w:styleId="berschrift2nummeriert">
    <w:name w:val="Überschrift 2 nummeriert"/>
    <w:basedOn w:val="Heading2"/>
    <w:next w:val="Normal"/>
    <w:uiPriority w:val="10"/>
    <w:qFormat/>
    <w:rsid w:val="00375CD2"/>
    <w:pPr>
      <w:numPr>
        <w:ilvl w:val="1"/>
        <w:numId w:val="46"/>
      </w:numPr>
    </w:pPr>
  </w:style>
  <w:style w:type="paragraph" w:customStyle="1" w:styleId="berschrift3nummeriert">
    <w:name w:val="Überschrift 3 nummeriert"/>
    <w:basedOn w:val="Heading3"/>
    <w:next w:val="Normal"/>
    <w:uiPriority w:val="10"/>
    <w:qFormat/>
    <w:rsid w:val="00375CD2"/>
    <w:pPr>
      <w:numPr>
        <w:ilvl w:val="2"/>
        <w:numId w:val="46"/>
      </w:numPr>
    </w:pPr>
  </w:style>
  <w:style w:type="paragraph" w:customStyle="1" w:styleId="berschrift4nummeriert">
    <w:name w:val="Überschrift 4 nummeriert"/>
    <w:basedOn w:val="Heading4"/>
    <w:next w:val="Normal"/>
    <w:uiPriority w:val="10"/>
    <w:semiHidden/>
    <w:rsid w:val="00375CD2"/>
    <w:pPr>
      <w:numPr>
        <w:ilvl w:val="3"/>
        <w:numId w:val="46"/>
      </w:numPr>
    </w:pPr>
  </w:style>
  <w:style w:type="paragraph" w:styleId="TOC1">
    <w:name w:val="toc 1"/>
    <w:basedOn w:val="Normal"/>
    <w:next w:val="Normal"/>
    <w:autoRedefine/>
    <w:uiPriority w:val="39"/>
    <w:semiHidden/>
    <w:rsid w:val="0003523C"/>
    <w:pPr>
      <w:tabs>
        <w:tab w:val="right" w:leader="dot" w:pos="9070"/>
      </w:tabs>
      <w:spacing w:before="120"/>
      <w:ind w:left="567" w:hanging="567"/>
    </w:pPr>
    <w:rPr>
      <w:b/>
      <w:bCs/>
      <w:noProof/>
    </w:rPr>
  </w:style>
  <w:style w:type="paragraph" w:styleId="TOC2">
    <w:name w:val="toc 2"/>
    <w:basedOn w:val="Normal"/>
    <w:next w:val="Normal"/>
    <w:autoRedefine/>
    <w:uiPriority w:val="39"/>
    <w:semiHidden/>
    <w:rsid w:val="00273EBC"/>
    <w:pPr>
      <w:tabs>
        <w:tab w:val="right" w:leader="dot" w:pos="9070"/>
      </w:tabs>
      <w:ind w:left="567" w:hanging="567"/>
    </w:pPr>
  </w:style>
  <w:style w:type="paragraph" w:styleId="TOC3">
    <w:name w:val="toc 3"/>
    <w:basedOn w:val="Normal"/>
    <w:next w:val="Normal"/>
    <w:autoRedefine/>
    <w:uiPriority w:val="39"/>
    <w:semiHidden/>
    <w:rsid w:val="00273EBC"/>
    <w:pPr>
      <w:tabs>
        <w:tab w:val="right" w:leader="dot" w:pos="9070"/>
      </w:tabs>
      <w:ind w:left="567" w:hanging="567"/>
    </w:pPr>
  </w:style>
  <w:style w:type="paragraph" w:styleId="NormalWeb">
    <w:name w:val="Normal (Web)"/>
    <w:basedOn w:val="Normal"/>
    <w:uiPriority w:val="79"/>
    <w:semiHidden/>
    <w:unhideWhenUsed/>
    <w:rsid w:val="00BE1E62"/>
    <w:pPr>
      <w:spacing w:before="100" w:beforeAutospacing="1" w:after="100" w:afterAutospacing="1"/>
    </w:pPr>
    <w:rPr>
      <w:sz w:val="24"/>
      <w:szCs w:val="24"/>
      <w:lang w:eastAsia="de-CH"/>
    </w:rPr>
  </w:style>
  <w:style w:type="paragraph" w:styleId="TableofFigures">
    <w:name w:val="table of figures"/>
    <w:basedOn w:val="Normal"/>
    <w:next w:val="Normal"/>
    <w:uiPriority w:val="40"/>
    <w:semiHidden/>
    <w:rsid w:val="00857D8A"/>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375CD2"/>
    <w:pPr>
      <w:numPr>
        <w:ilvl w:val="5"/>
        <w:numId w:val="46"/>
      </w:numPr>
    </w:pPr>
  </w:style>
  <w:style w:type="paragraph" w:customStyle="1" w:styleId="Nummerierung2">
    <w:name w:val="Nummerierung 2"/>
    <w:basedOn w:val="Nummerierung1"/>
    <w:uiPriority w:val="7"/>
    <w:qFormat/>
    <w:rsid w:val="009804FC"/>
    <w:pPr>
      <w:numPr>
        <w:ilvl w:val="6"/>
      </w:numPr>
    </w:pPr>
  </w:style>
  <w:style w:type="character" w:styleId="PageNumber">
    <w:name w:val="page number"/>
    <w:basedOn w:val="DefaultParagraphFont"/>
    <w:uiPriority w:val="79"/>
    <w:semiHidden/>
    <w:rsid w:val="00E8428A"/>
  </w:style>
  <w:style w:type="paragraph" w:customStyle="1" w:styleId="Nummerierungabc">
    <w:name w:val="Nummerierung abc"/>
    <w:basedOn w:val="ListParagraph"/>
    <w:uiPriority w:val="8"/>
    <w:qFormat/>
    <w:rsid w:val="00375CD2"/>
    <w:pPr>
      <w:numPr>
        <w:ilvl w:val="8"/>
        <w:numId w:val="46"/>
      </w:numPr>
    </w:pPr>
  </w:style>
  <w:style w:type="paragraph" w:customStyle="1" w:styleId="Nummerierung3">
    <w:name w:val="Nummerierung 3"/>
    <w:basedOn w:val="Nummerierung2"/>
    <w:uiPriority w:val="7"/>
    <w:rsid w:val="005A357F"/>
    <w:pPr>
      <w:numPr>
        <w:ilvl w:val="7"/>
      </w:numPr>
    </w:pPr>
  </w:style>
  <w:style w:type="paragraph" w:customStyle="1" w:styleId="berschrift5nummeriert">
    <w:name w:val="Überschrift 5 nummeriert"/>
    <w:basedOn w:val="Heading5"/>
    <w:next w:val="Normal"/>
    <w:uiPriority w:val="10"/>
    <w:semiHidden/>
    <w:rsid w:val="00375CD2"/>
  </w:style>
  <w:style w:type="paragraph" w:customStyle="1" w:styleId="Dokumentbezeichnung">
    <w:name w:val="Dokumentbezeichnung"/>
    <w:basedOn w:val="Heading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ceholderText">
    <w:name w:val="Placeholder Text"/>
    <w:basedOn w:val="DefaultParagraphFont"/>
    <w:uiPriority w:val="79"/>
    <w:semiHidden/>
    <w:rsid w:val="00C30C28"/>
    <w:rPr>
      <w:color w:val="B9B9B9" w:themeColor="background2"/>
    </w:rPr>
  </w:style>
  <w:style w:type="paragraph" w:customStyle="1" w:styleId="ErstelltdurchVorlagenbauerchfrESCMID">
    <w:name w:val="Erstellt durch Vorlagenbauer.ch für ESCMID"/>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rsid w:val="00397B92"/>
    <w:pPr>
      <w:spacing w:line="20" w:lineRule="exact"/>
    </w:pPr>
    <w:rPr>
      <w:sz w:val="2"/>
    </w:rPr>
  </w:style>
  <w:style w:type="paragraph" w:styleId="TOC4">
    <w:name w:val="toc 4"/>
    <w:basedOn w:val="Normal"/>
    <w:next w:val="Normal"/>
    <w:autoRedefine/>
    <w:uiPriority w:val="39"/>
    <w:semiHidden/>
    <w:rsid w:val="00E414A0"/>
    <w:pPr>
      <w:tabs>
        <w:tab w:val="right" w:leader="dot" w:pos="9060"/>
      </w:tabs>
      <w:ind w:left="851" w:hanging="851"/>
    </w:pPr>
  </w:style>
  <w:style w:type="paragraph" w:styleId="TOC5">
    <w:name w:val="toc 5"/>
    <w:basedOn w:val="Normal"/>
    <w:next w:val="Normal"/>
    <w:autoRedefine/>
    <w:uiPriority w:val="39"/>
    <w:semiHidden/>
    <w:rsid w:val="00273EBC"/>
    <w:pPr>
      <w:tabs>
        <w:tab w:val="right" w:leader="dot" w:pos="9060"/>
      </w:tabs>
      <w:ind w:left="993" w:hanging="993"/>
    </w:pPr>
  </w:style>
  <w:style w:type="paragraph" w:styleId="Bibliography">
    <w:name w:val="Bibliography"/>
    <w:basedOn w:val="Normal"/>
    <w:next w:val="Normal"/>
    <w:uiPriority w:val="37"/>
    <w:semiHidden/>
    <w:rsid w:val="00E02496"/>
  </w:style>
  <w:style w:type="paragraph" w:styleId="Index1">
    <w:name w:val="index 1"/>
    <w:basedOn w:val="Normal"/>
    <w:next w:val="Normal"/>
    <w:autoRedefine/>
    <w:uiPriority w:val="99"/>
    <w:semiHidden/>
    <w:unhideWhenUsed/>
    <w:rsid w:val="00C20DEA"/>
    <w:pPr>
      <w:ind w:left="200" w:hanging="200"/>
    </w:pPr>
  </w:style>
  <w:style w:type="numbering" w:customStyle="1" w:styleId="NummerierteberschriftenListe">
    <w:name w:val="Nummerierte Überschriften (Liste)"/>
    <w:uiPriority w:val="99"/>
    <w:rsid w:val="00375CD2"/>
    <w:pPr>
      <w:numPr>
        <w:numId w:val="31"/>
      </w:numPr>
    </w:pPr>
  </w:style>
  <w:style w:type="numbering" w:customStyle="1" w:styleId="AufzhlungenListe">
    <w:name w:val="Aufzählungen (Liste)"/>
    <w:uiPriority w:val="99"/>
    <w:rsid w:val="00B01201"/>
    <w:pPr>
      <w:numPr>
        <w:numId w:val="33"/>
      </w:numPr>
    </w:pPr>
  </w:style>
  <w:style w:type="character" w:styleId="UnresolvedMention">
    <w:name w:val="Unresolved Mention"/>
    <w:basedOn w:val="DefaultParagraphFont"/>
    <w:uiPriority w:val="79"/>
    <w:semiHidden/>
    <w:unhideWhenUsed/>
    <w:rsid w:val="00D031C3"/>
    <w:rPr>
      <w:color w:val="605E5C"/>
      <w:shd w:val="clear" w:color="auto" w:fill="E1DFDD"/>
    </w:rPr>
  </w:style>
  <w:style w:type="paragraph" w:customStyle="1" w:styleId="Nummerierungs-Aussteiger">
    <w:name w:val="Nummerierungs-Aussteiger"/>
    <w:basedOn w:val="Normal"/>
    <w:next w:val="Normal"/>
    <w:uiPriority w:val="7"/>
    <w:semiHidden/>
    <w:qFormat/>
    <w:rsid w:val="00375CD2"/>
    <w:pPr>
      <w:numPr>
        <w:ilvl w:val="4"/>
        <w:numId w:val="46"/>
      </w:numPr>
    </w:pPr>
  </w:style>
  <w:style w:type="paragraph" w:customStyle="1" w:styleId="Text12Pt">
    <w:name w:val="Text 12 Pt"/>
    <w:basedOn w:val="Normal"/>
    <w:qFormat/>
    <w:rsid w:val="00B10CCE"/>
    <w:pPr>
      <w:spacing w:line="214" w:lineRule="auto"/>
    </w:pPr>
    <w:rPr>
      <w:sz w:val="24"/>
      <w:lang w:val="en-US"/>
    </w:rPr>
  </w:style>
  <w:style w:type="paragraph" w:customStyle="1" w:styleId="Text85Pt">
    <w:name w:val="Text 8.5 Pt"/>
    <w:basedOn w:val="Normal"/>
    <w:qFormat/>
    <w:rsid w:val="00A651D8"/>
    <w:rPr>
      <w:sz w:val="17"/>
      <w:szCs w:val="17"/>
      <w:lang w:val="en-US"/>
    </w:rPr>
  </w:style>
  <w:style w:type="paragraph" w:customStyle="1" w:styleId="Text24Pt">
    <w:name w:val="Text 24 Pt"/>
    <w:basedOn w:val="Normal"/>
    <w:qFormat/>
    <w:rsid w:val="00981F2D"/>
    <w:pPr>
      <w:spacing w:after="320"/>
    </w:pPr>
    <w:rPr>
      <w:b/>
      <w:bCs/>
      <w:sz w:val="48"/>
      <w:szCs w:val="48"/>
      <w:lang w:val="en-US"/>
    </w:rPr>
  </w:style>
  <w:style w:type="paragraph" w:customStyle="1" w:styleId="Text14Pt">
    <w:name w:val="Text 14 Pt"/>
    <w:basedOn w:val="Normal"/>
    <w:qFormat/>
    <w:rsid w:val="00A66C60"/>
    <w:pPr>
      <w:spacing w:line="216" w:lineRule="auto"/>
    </w:pPr>
    <w:rPr>
      <w:sz w:val="28"/>
      <w:szCs w:val="28"/>
      <w:lang w:val="en-US"/>
    </w:rPr>
  </w:style>
  <w:style w:type="paragraph" w:customStyle="1" w:styleId="Text18Pt">
    <w:name w:val="Text 18 Pt"/>
    <w:basedOn w:val="Text14Pt"/>
    <w:qFormat/>
    <w:rsid w:val="008C293D"/>
    <w:rPr>
      <w:sz w:val="36"/>
      <w:szCs w:val="36"/>
      <w:lang w:val="en-GB"/>
    </w:rPr>
  </w:style>
  <w:style w:type="paragraph" w:customStyle="1" w:styleId="Text10Pt">
    <w:name w:val="Text 10 Pt"/>
    <w:basedOn w:val="Text14Pt"/>
    <w:qFormat/>
    <w:rsid w:val="008C293D"/>
    <w:pPr>
      <w:spacing w:after="450"/>
    </w:pPr>
    <w:rPr>
      <w:sz w:val="20"/>
      <w:szCs w:val="20"/>
      <w:lang w:val="en-GB"/>
    </w:rPr>
  </w:style>
  <w:style w:type="paragraph" w:customStyle="1" w:styleId="Datum85Pt">
    <w:name w:val="Datum 8.5 Pt"/>
    <w:basedOn w:val="Text85Pt"/>
    <w:semiHidden/>
    <w:qFormat/>
    <w:rsid w:val="00364EEA"/>
    <w:pPr>
      <w:spacing w:after="840"/>
    </w:pPr>
  </w:style>
  <w:style w:type="character" w:styleId="Strong">
    <w:name w:val="Strong"/>
    <w:basedOn w:val="DefaultParagraphFont"/>
    <w:uiPriority w:val="1"/>
    <w:qFormat/>
    <w:rsid w:val="00F33544"/>
    <w:rPr>
      <w:b/>
      <w:bCs/>
    </w:rPr>
  </w:style>
  <w:style w:type="paragraph" w:styleId="BodyText">
    <w:name w:val="Body Text"/>
    <w:basedOn w:val="Normal"/>
    <w:link w:val="BodyTextChar"/>
    <w:rsid w:val="00E5504A"/>
    <w:pPr>
      <w:tabs>
        <w:tab w:val="left" w:pos="-1701"/>
        <w:tab w:val="left" w:pos="3261"/>
        <w:tab w:val="left" w:pos="4536"/>
        <w:tab w:val="left" w:pos="5387"/>
        <w:tab w:val="left" w:pos="6379"/>
        <w:tab w:val="left" w:pos="7371"/>
        <w:tab w:val="left" w:pos="7655"/>
      </w:tabs>
    </w:pPr>
    <w:rPr>
      <w:rFonts w:ascii="Helvetica" w:hAnsi="Helvetica"/>
      <w:sz w:val="13"/>
    </w:rPr>
  </w:style>
  <w:style w:type="character" w:customStyle="1" w:styleId="BodyTextChar">
    <w:name w:val="Body Text Char"/>
    <w:basedOn w:val="DefaultParagraphFont"/>
    <w:link w:val="BodyText"/>
    <w:rsid w:val="00E5504A"/>
    <w:rPr>
      <w:rFonts w:ascii="Helvetica" w:eastAsia="Times New Roman" w:hAnsi="Helvetica" w:cs="Times New Roman"/>
      <w:sz w:val="13"/>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243">
      <w:bodyDiv w:val="1"/>
      <w:marLeft w:val="0"/>
      <w:marRight w:val="0"/>
      <w:marTop w:val="0"/>
      <w:marBottom w:val="0"/>
      <w:divBdr>
        <w:top w:val="none" w:sz="0" w:space="0" w:color="auto"/>
        <w:left w:val="none" w:sz="0" w:space="0" w:color="auto"/>
        <w:bottom w:val="none" w:sz="0" w:space="0" w:color="auto"/>
        <w:right w:val="none" w:sz="0" w:space="0" w:color="auto"/>
      </w:divBdr>
    </w:div>
    <w:div w:id="183447806">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scmid.org/council" TargetMode="External"/><Relationship Id="rId7" Type="http://schemas.openxmlformats.org/officeDocument/2006/relationships/settings" Target="settings.xml"/><Relationship Id="rId12" Type="http://schemas.openxmlformats.org/officeDocument/2006/relationships/hyperlink" Target="mailto:escmidmembership@escmi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cmi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cmidmembership@escmid.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20escmidmembership@escmi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Pirosa\OneDrive%20-%20ESCMID%20Executive%20Office\General%20-%20Communication\0_Rebranding%202023\Rebranded%20ESCMID%20Documents_FINAL%20DESIGN\multiple\Document%20ESCMID%20V6.dotx" TargetMode="External"/></Relationships>
</file>

<file path=word/theme/theme1.xml><?xml version="1.0" encoding="utf-8"?>
<a:theme xmlns:a="http://schemas.openxmlformats.org/drawingml/2006/main" name="Larissa-Design">
  <a:themeElements>
    <a:clrScheme name="ESMID">
      <a:dk1>
        <a:sysClr val="windowText" lastClr="000000"/>
      </a:dk1>
      <a:lt1>
        <a:sysClr val="window" lastClr="FFFFFF"/>
      </a:lt1>
      <a:dk2>
        <a:srgbClr val="4B4B4B"/>
      </a:dk2>
      <a:lt2>
        <a:srgbClr val="B9B9B9"/>
      </a:lt2>
      <a:accent1>
        <a:srgbClr val="00C8AF"/>
      </a:accent1>
      <a:accent2>
        <a:srgbClr val="6B2885"/>
      </a:accent2>
      <a:accent3>
        <a:srgbClr val="405BD1"/>
      </a:accent3>
      <a:accent4>
        <a:srgbClr val="F5239B"/>
      </a:accent4>
      <a:accent5>
        <a:srgbClr val="FFDC00"/>
      </a:accent5>
      <a:accent6>
        <a:srgbClr val="FF4B32"/>
      </a:accent6>
      <a:hlink>
        <a:srgbClr val="000000"/>
      </a:hlink>
      <a:folHlink>
        <a:srgbClr val="000000"/>
      </a:folHlink>
    </a:clrScheme>
    <a:fontScheme name="ESCMID">
      <a:majorFont>
        <a:latin typeface="Aptos"/>
        <a:ea typeface=""/>
        <a:cs typeface=""/>
      </a:majorFont>
      <a:minorFont>
        <a:latin typeface="Apto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c40223-e8f1-4e98-a892-36e9e717de3a" xsi:nil="true"/>
    <lcf76f155ced4ddcb4097134ff3c332f xmlns="49097387-d0c3-4e31-84f6-beb0bdfe68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3FFB585F141429C008308B4B2E197" ma:contentTypeVersion="15" ma:contentTypeDescription="Create a new document." ma:contentTypeScope="" ma:versionID="87dfa068920453b3673ea713801ba445">
  <xsd:schema xmlns:xsd="http://www.w3.org/2001/XMLSchema" xmlns:xs="http://www.w3.org/2001/XMLSchema" xmlns:p="http://schemas.microsoft.com/office/2006/metadata/properties" xmlns:ns2="49097387-d0c3-4e31-84f6-beb0bdfe6803" xmlns:ns3="f0c40223-e8f1-4e98-a892-36e9e717de3a" targetNamespace="http://schemas.microsoft.com/office/2006/metadata/properties" ma:root="true" ma:fieldsID="105091c37d3773f6729008b4f4fddc75" ns2:_="" ns3:_="">
    <xsd:import namespace="49097387-d0c3-4e31-84f6-beb0bdfe6803"/>
    <xsd:import namespace="f0c40223-e8f1-4e98-a892-36e9e717d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97387-d0c3-4e31-84f6-beb0bdfe6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d0464a-600b-4f59-b3be-6757fbf0b0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40223-e8f1-4e98-a892-36e9e717de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1bf558-5bb8-42ff-8a59-4efde17f6f00}" ma:internalName="TaxCatchAll" ma:showField="CatchAllData" ma:web="f0c40223-e8f1-4e98-a892-36e9e717de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0c40223-e8f1-4e98-a892-36e9e717de3a"/>
    <ds:schemaRef ds:uri="49097387-d0c3-4e31-84f6-beb0bdfe6803"/>
  </ds:schemaRefs>
</ds:datastoreItem>
</file>

<file path=customXml/itemProps2.xml><?xml version="1.0" encoding="utf-8"?>
<ds:datastoreItem xmlns:ds="http://schemas.openxmlformats.org/officeDocument/2006/customXml" ds:itemID="{55409D97-3ED6-436B-A9D9-9670070E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97387-d0c3-4e31-84f6-beb0bdfe6803"/>
    <ds:schemaRef ds:uri="f0c40223-e8f1-4e98-a892-36e9e717d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ESCMID V6</Template>
  <TotalTime>0</TotalTime>
  <Pages>2</Pages>
  <Words>452</Words>
  <Characters>3073</Characters>
  <Application>Microsoft Office Word</Application>
  <DocSecurity>0</DocSecurity>
  <Lines>153</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 Pirosa</dc:creator>
  <dc:description>erstellt durch Vorlagenbauer.ch</dc:description>
  <cp:lastModifiedBy>Magdalena Krzyzaniak</cp:lastModifiedBy>
  <cp:revision>2</cp:revision>
  <dcterms:created xsi:type="dcterms:W3CDTF">2025-06-10T08:42:00Z</dcterms:created>
  <dcterms:modified xsi:type="dcterms:W3CDTF">2025-06-10T08:42:00Z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y fmtid="{D5CDD505-2E9C-101B-9397-08002B2CF9AE}" pid="4" name="VorlagenbauerAddin">
    <vt:bool>true</vt:bool>
  </property>
  <property fmtid="{D5CDD505-2E9C-101B-9397-08002B2CF9AE}" pid="5" name="GrammarlyDocumentId">
    <vt:lpwstr>368d9ea2-fa05-47ec-93dc-abc428b96ab9</vt:lpwstr>
  </property>
</Properties>
</file>